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ada3" w14:textId="2c5a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Алтынсарин ауданының елді мекендерінде салық салу объектісінің орналаcуын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2024 жылғы 29 қарашадағы № 142 қаулысы. Қостанай облысының Әділет департаментінде 2024 жылғы 29 қарашада № 10318-10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529-бабы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сәйкес, Алтынсарин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Алтынсарин ауданының елді мекендерінде салық салу объектісінің орналасуын ескеретін аймаққа бөлу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экономика және қаржы бөлімі" мемлекеттік мекемесі Қазақстан Республикасының заңнамасында белгіленген тәртіпте қамтамасыз етілсін: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 қамтамасыз етсін;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Алтынсарин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Алтынсарин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жылдың 1 қаңтарынан бастап қолданысқа енгізіледі және ресми жариялауға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елді мекендерінде салық салу объектісінің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 Народов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Энтузиастов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С.Г. Амеличкин атындағы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лет Октября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Силантьев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съезда ВЛКСМ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Сельхозтехника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СССР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Шипин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ХХVІІ съезда КПСС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Ярославский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Чураковка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Прифермский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Клубный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Чураковка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Краснопартизанская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Победы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Целины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Новоалексеевка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Романенко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тұйық көше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Детсадовская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Ілияс Омаров атындағы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Жанасу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 Целины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Победы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СССР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Банный Переулок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Ержанов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СССР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Ребро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Қобыланды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Львовсколюблинская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Мәриям Хәкімжанова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Новостроевская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Энтузиастов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Басбек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 Омаров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Терешкова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Досжан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лет ВЛКСМ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Досжанов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Шипин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Маяковский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Қазық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Арыстанкөл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Кордон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