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c062" w14:textId="441c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29 сәуірдегі № 176 шешімі. Қостанай облысының Әділет департаментінде 2024 жылғы 14 мамырда № 10201-10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Әулиекөл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Әулиекөл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Әулиекөл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шығыстарының сомасы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"Әулиекөл ауданы әкімдігінің жұмыспен қамту және әлеуметтік бағдарламалары бөлімі" мемлекеттік мекемесімен (бұдан әрі – көрсетілген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 айқындалған тәртіпте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төлеу сомасы мен көрсетілетін қызметті алушылардың осы мақсаттарға жұмсайтын шығыстарының шекті жол берілетін деңгейінің арасындағы айырма ретiнде айқындалады.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шекті жол берілетін деңгейі 5 (бес) пайыз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Қазақстан Республикасы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құқықтық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сенімхатқа, заңдарға, сот шешіміне не әкімшілік құжатқа негізделген өкілі)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Әулиекөл ауданы мәслихатының 22.01.2025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0"/>
    <w:p>
      <w:pPr>
        <w:spacing w:after="0"/>
        <w:ind w:left="0"/>
        <w:jc w:val="left"/>
      </w:pPr>
      <w:r>
        <w:rPr>
          <w:rFonts w:ascii="Times New Roman"/>
          <w:b/>
          <w:i w:val="false"/>
          <w:color w:val="000000"/>
        </w:rPr>
        <w:t xml:space="preserve"> Әулиекөл аудандық мәслихатының күші жойылды деп танылған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Мәслихаттың "Әулиекөл ауданында тұрғын үй көмегін көрсетудің мөлшері мен тәртібін айқындау туралы" 2014 жылғы 14 қарашадағы № 193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5209 болып тіркелген).</w:t>
      </w:r>
    </w:p>
    <w:bookmarkEnd w:id="21"/>
    <w:bookmarkStart w:name="z36" w:id="22"/>
    <w:p>
      <w:pPr>
        <w:spacing w:after="0"/>
        <w:ind w:left="0"/>
        <w:jc w:val="both"/>
      </w:pPr>
      <w:r>
        <w:rPr>
          <w:rFonts w:ascii="Times New Roman"/>
          <w:b w:val="false"/>
          <w:i w:val="false"/>
          <w:color w:val="000000"/>
          <w:sz w:val="28"/>
        </w:rPr>
        <w:t xml:space="preserve">
      2. Мәслихаттың "Мәслихаттың 2014 жылғы 14 қарашадағы № 193 "Тұрғын үй көмегін көрсету ережесін бекіту туралы" шешіміне өзгеріс енгізу туралы" 2015 жылғы 23 ақпандағы № 216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5423 болып тіркелген).</w:t>
      </w:r>
    </w:p>
    <w:bookmarkEnd w:id="22"/>
    <w:bookmarkStart w:name="z37" w:id="23"/>
    <w:p>
      <w:pPr>
        <w:spacing w:after="0"/>
        <w:ind w:left="0"/>
        <w:jc w:val="both"/>
      </w:pPr>
      <w:r>
        <w:rPr>
          <w:rFonts w:ascii="Times New Roman"/>
          <w:b w:val="false"/>
          <w:i w:val="false"/>
          <w:color w:val="000000"/>
          <w:sz w:val="28"/>
        </w:rPr>
        <w:t xml:space="preserve">
      3. Мәслихаттың "Мәслихаттың 2014 жылғы 14 қарашадағы № 193 "Тұрғын үй көмегін көрсету ережесін бекіту туралы" шешіміне өзгеріс енгізу туралы" 2015 жылғы 21 желтоқсандағы № 291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6182 болып тіркелген).</w:t>
      </w:r>
    </w:p>
    <w:bookmarkEnd w:id="23"/>
    <w:bookmarkStart w:name="z38" w:id="24"/>
    <w:p>
      <w:pPr>
        <w:spacing w:after="0"/>
        <w:ind w:left="0"/>
        <w:jc w:val="both"/>
      </w:pPr>
      <w:r>
        <w:rPr>
          <w:rFonts w:ascii="Times New Roman"/>
          <w:b w:val="false"/>
          <w:i w:val="false"/>
          <w:color w:val="000000"/>
          <w:sz w:val="28"/>
        </w:rPr>
        <w:t xml:space="preserve">
      4. Мәслихаттың "Мәслихаттың 2014 жылғы 14 қарашадағы № 193 "Тұрғын үй көмегін көрсету ережесін бекіту туралы" шешіміне өзгерістер енгізу туралы" 2016 жылғы 7 маусымдағы № 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6513 болып тіркелген).</w:t>
      </w:r>
    </w:p>
    <w:bookmarkEnd w:id="24"/>
    <w:bookmarkStart w:name="z39" w:id="25"/>
    <w:p>
      <w:pPr>
        <w:spacing w:after="0"/>
        <w:ind w:left="0"/>
        <w:jc w:val="both"/>
      </w:pPr>
      <w:r>
        <w:rPr>
          <w:rFonts w:ascii="Times New Roman"/>
          <w:b w:val="false"/>
          <w:i w:val="false"/>
          <w:color w:val="000000"/>
          <w:sz w:val="28"/>
        </w:rPr>
        <w:t xml:space="preserve">
      5. Мәслихаттың "Мәслихаттың 2014 жылғы 14 қарашадағы № 193 "Тұрғын үй көмегін көрсету ережесін бекіту туралы" шешіміне өзгерістер енгізу туралы" 2018 жылғы 23 қарашадағы № 239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8134 болып тіркелген).</w:t>
      </w:r>
    </w:p>
    <w:bookmarkEnd w:id="25"/>
    <w:bookmarkStart w:name="z40" w:id="26"/>
    <w:p>
      <w:pPr>
        <w:spacing w:after="0"/>
        <w:ind w:left="0"/>
        <w:jc w:val="both"/>
      </w:pPr>
      <w:r>
        <w:rPr>
          <w:rFonts w:ascii="Times New Roman"/>
          <w:b w:val="false"/>
          <w:i w:val="false"/>
          <w:color w:val="000000"/>
          <w:sz w:val="28"/>
        </w:rPr>
        <w:t xml:space="preserve">
      6. Мәслихаттың "Мәслихаттың 2014 жылғы 14 қарашадағы № 193 "Тұрғын үй көмегін көрсету ережесін бекіту туралы" шешіміне өзгерістер енгізу туралы" 2020 жылғы 11 маусымдағы № 401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9279 болып тіркелген).</w:t>
      </w:r>
    </w:p>
    <w:bookmarkEnd w:id="26"/>
    <w:bookmarkStart w:name="z41" w:id="27"/>
    <w:p>
      <w:pPr>
        <w:spacing w:after="0"/>
        <w:ind w:left="0"/>
        <w:jc w:val="both"/>
      </w:pPr>
      <w:r>
        <w:rPr>
          <w:rFonts w:ascii="Times New Roman"/>
          <w:b w:val="false"/>
          <w:i w:val="false"/>
          <w:color w:val="000000"/>
          <w:sz w:val="28"/>
        </w:rPr>
        <w:t xml:space="preserve">
      7. Мәслихаттың "Әулиекөл аудандық мәслихатының 2014 жылғы 14 қарашадағы № 193 "Тұрғын үй көмегін көрсету ережесін бекіту туралы" шешіміне өзгерістер енгізу туралы" 2021 жылғы 26 қазандағы № 60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25279 болып тіркелген).</w:t>
      </w:r>
    </w:p>
    <w:bookmarkEnd w:id="27"/>
    <w:bookmarkStart w:name="z42" w:id="28"/>
    <w:p>
      <w:pPr>
        <w:spacing w:after="0"/>
        <w:ind w:left="0"/>
        <w:jc w:val="both"/>
      </w:pPr>
      <w:r>
        <w:rPr>
          <w:rFonts w:ascii="Times New Roman"/>
          <w:b w:val="false"/>
          <w:i w:val="false"/>
          <w:color w:val="000000"/>
          <w:sz w:val="28"/>
        </w:rPr>
        <w:t xml:space="preserve">
      8. Мәслихаттың "Мәслихаттың 2014 жылғы 14 қарашадағы № 193 "Әулиекөл ауданында тұрғын үй көмегін көрсетудің мөлшері мен тәртібін айқындау туралы" шешіміне өзгеріс енгізу туралы" 2023 жылғы 12 мамырдағы № 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10009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