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0e91" w14:textId="b520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2024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24 мамырдағы № 182 шешімі. Қостанай облысының Әділет департаментінде 2024 жылғы 3 маусымда № 10220-10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