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225b" w14:textId="b872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әкімінің 2021 жылғы 13 мамырдағы № 3 "Әулиекөл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2024 жылғы 10 қыркүйектегі № 1 шешімі. Қостанай облысының Әділет департаментінде 2024 жылғы 12 қыркүйекте № 10265-10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 әкімінің "Әулиекөл ауданының аумағында сайлау учаскелерін құру туралы" 2021 жылғы 13 мамырдағы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9914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247, № 253, № 259, № 260, № 262, № 274, № 279, № 280, № 284 сайлау учаскелері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247 сайлау учаскесі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Москалевка және Жалтыркөл ауылдарының шекараларында.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Москалевка ауылы, Апрельский көшесі, 22 Б үй, "Әулиекөл ауданы әкімдігінің мәдениет және тілдерді дамыту бөлімінің аудандық мәдениет үйі" мемлекеттік коммуналдық қазыналық кәсіпорнының Москалевка ауылындағы ауылдық мәдениет үйінің ғимараты";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253 сайлау учаскесі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және Кургуус ауылдарының шекараларында.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Новоселов ауылы, Баймағамбетов көшесі, 15-ғимарат, Қостанай облысы әкімдігі білім басқармасының "Әулиекөл ауданы білім бөлімінің Новоселовка жалпы білім беретін мектебі" коммуналдық мемлекеттік мекемесінің ғимараты";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259 сайлау учаскесі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ауылының шекараларында.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Озерный ауылы, № 1 көше, дүкен ғимараты";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260 сайлау учаскесі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ауылының шекараларында.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Жосалы ауылы, № 1 көше, 31-ғимарат, Қостанай облысы әкімдігі білім басқармасының "Әулиекөл ауданы білім бөлімінің Лаврентьев негізгі орта мектебі" коммуналдық мемлекеттік мекемесінің ғимараты";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262 сайлау учаскесі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Юльев және Шилі ауылдарының шекараларында.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Юльев ауылы, Ленин көшесі, 23 Б ғимараты, Қостанай облысы әкімдігі білім басқармасының "Әулиекөл ауданы білім бөлімінің Шайсұлтан Шаяхметов атындағы Сұлукөл жалпы білім беретін мектебі" коммуналдық мемлекеттік мекемесінің ғимараты";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274 сайлау учаскесі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ауылының шекараларында: "Бірлік" шағын ауданы, Алтынсарин, Уәлиханов, Гагарин, Западный, Байқұлақ батырдың атындағы, Сұлтан Еркімбаев атындағы, Космонавтар, Қуаныш Шамшиев, Мамедов, Омаров, Пушкин, Южный, Байтұрсынов 1-56, 1 Май 1-36 көшелері.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Әулиекөл ауылы, Байтұрсынов көшесі, 1 Б үй, Қостанай облысы әкімдігі білім басқармасының "Әулиекөл ауданы білім бөлімінің Шоқан Уәлиханов атындағы Әулиекөл жалпы білім беретін мектебі" коммуналдық мемлекеттік мекемесінің ғимараты";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279 сайлау учаскесі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Аманқарағай ауылының шекараларында: Абай, Вокзальный, Волков, Гвардейская, Герцен, Горький, Жамбыл, Дзержинский, Железнодорожный, Комсомольский, Королев, Кутузов, Мир, Нефтяников, Пацаев, Суворов, Таран, Титов, Чкалов, Шевченко көшелері.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Аманқарағай ауылы, Комсомольский көшесі, 3-үй, "Әулиекөл ауданы әкімдігінің мәдениет және тілдерді дамыту бөлімінің аудандық мәдениет үйі мемлекеттік коммуналдық қазыналық кәсіпорнының Аманқарағай ауылындағы ауылдық мәдениет үйінің ғимараты";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280 сайлау учаскесі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ауылының шекараларында.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Лесное ауылы, № 1 көше, 30-үй, "Әулиекөл ауданы әкімдігінің мәдениет және тілдерді дамыту бөлімінің аудандық мәдениет үйі мемлекеттік коммуналдық қазыналық кәсіпорнының Лесное ауылындағы ауылдық мәдениет үйінің ғимараты";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284 сайлау учаскесі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Құсмұрын кентінің шекараларында: Буденный, Уалиханов, Гоголь, Дорожников, Закарьерный, Караганский, Омаров, Панфилов, Пушкин, Разведчиктер, Сенный, Советский, Спортивный, Строительный, Чкалов, Щорс, Южный көшелері, Калинин көшесінің тақ жағы 31-37.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Құсмұрын кенті, Ленин көшесі, 59-үй, "Әулиекөл ауданы әкімдігінің мәдениет және тілдерді дамыту бөлімінің аудандық мәдениет үйі" мемлекеттік коммуналдық қазыналық кәсіпорнының Құсмұрын кентіндегі ауылдық мәдениет үйінің ғимараты.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"Әулиекөл ауданы әкімінің аппараты" мемлекеттік мекемесінің басшысына жүктелсін.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(аумақтық)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