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976f" w14:textId="3d29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ауданының салық салу объектісінің елді мекендеріндегі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2024 жылғы 22 қарашадағы № 213 қаулысы. Қостанай облысының Әділет департаментінде 2024 жылғы 22 қарашада № 10313-10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529-бабының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салық салу объектісінің елді мекендеріндегі орналасуын ескеретін аймаққа бөлу коэффициенттері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әкімдігінің қаржы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Әулиекөл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жылдың 1 қаңтарынан бастап қолданысқа енгізіледі және ресми жариялауға жатады.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Әулиекөл ауданы әкімдігінің 30.12.2024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елді мекендерінде салық салу объектісінің орналасуын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Әуэзов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пятилетка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Саржетім Қарабалуан батырдың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Шақшақ Жәнібек батырдың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 Асанбаев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Байтұрсынов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пятилетка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Еркімбаев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кошесі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Үәлиханов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Байқұлақ батырдың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Жылгелдин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Сьянов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ВЛКСМ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Молдахметов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 Досымханов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Мұқаш Тойқожаұлының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Тұрғымбаев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Шамшиев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 Целины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Приэлеваторная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Молдағулова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Бораншин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 Целины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Кәукетаев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Свиридов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Фадеев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туйық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Гоголь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Орджоникидзе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Маркс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Щорс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Разведчиков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Закарьерная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Дорожников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Орманшаруашылығы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Октября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Маркс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Нефтяников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Энтузиастов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Авторудная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Приэлеваторная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Автомобилистов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Клин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кардон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кардон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кардон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Ерошенко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Шолохов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лет ВЛКСМ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Победы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Пристанционная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Герцен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Бигельдинов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Нечипуренко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Казахстана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Клин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Қарақалпақ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Дәңгірбай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ГРП Западная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Нелюбов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 Целины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Щорс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ГРП Восточная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СССР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Подстанционная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Құрқуыс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Рябоконь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Ростовцев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Цаль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Пикулев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Резниченко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Черкашин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Юльевка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Халиулин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Бегайдаров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Нечепуренко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Казахстана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Жылгелдин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Тұрғымбаев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