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6248" w14:textId="f3f6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бойынша шетелдіктер үшін 2025 жылға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25 желтоқсандағы № 259 шешімі. Қостанай облысының Әділет департаментінде 2024 жылғы 27 желтоқсанда № 10341-10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қағидаларын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Әулиекөл ауданындағы хостелдерді, қонақжайларды, жалға берілетін тұрғын үйлерді қоспағанда, туристерді орналастыру орындарында шетелдіктер үшін 2025 жылға арналған туристік жарна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төреғасы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