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67b" w14:textId="9d79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69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28 ақпандағы № 17 шешімі. Қостанай облысының Әділет департаментінде 2024 жылғы 28 наурызда № 10163-10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28 тамыздағы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9422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