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c1d7" w14:textId="cd0c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26 желтоқсандағы № 76 шешімі. Қостанай облысының Әділет департаментінде 2024 жылғы 30 желтоқсанда № 10343-10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Хостелдерді, қонақжайларды, жалға берілетін тұрғын үйлерді қоспағанда, туристерді орналастыру орындарындағы Денисов ауданы бойынша шетелдіктер үшін 2025 жылға арналған туристік жарнаның мөлшерлемелері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