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b5f5" w14:textId="904b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16 қыркүйектен № 442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19 шілдедегі № 187 шешімі. Қостанай облысының Әділет департаментінде 2024 жылғы 30 шілдеде № 10245-10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16 қыркүйектен № 442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"Пикеттеуді жүзеге асыратын адамдар арасындағы ең аз рұқсат етілген қашықтық кемінде 100 метрді құрайды.";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"400 метрден жақын" сөздерін "800 метрден жақын" сөздерімен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