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8c35" w14:textId="9888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аудандық мәслихатының 2016 жылғы 21 қарашадағы № 70 "Жер учаскелері үшін төлемақының базалық мөлшерлемесіне түзету коэффициенттерін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4 қыркүйектегі № 204 шешімі. Қостанай облысының Әділет департаментінде 2024 жылғы 17 қыркүйекте № 10267-10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Жітіқара аудандық мәслихатының "Жер учаскелері үшін төлемақының базалық мөлшерлемесіне түзету коэффициенттерін бекіту туралы" 2016 жылғы 21 қарашадағы № 70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6745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