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61db" w14:textId="79c6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27 желтоқсандағы № 93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Жітіқара ауданы мәслихатының 2024 жылғы 18 қыркүйектегі № 211 шешімі. Қостанай облысының Әділет департаментінде 2024 жылғы 27 қыркүйекте № 10270-10 болып тіркелді</w:t>
      </w:r>
    </w:p>
    <w:p>
      <w:pPr>
        <w:spacing w:after="0"/>
        <w:ind w:left="0"/>
        <w:jc w:val="both"/>
      </w:pPr>
      <w:bookmarkStart w:name="z4" w:id="0"/>
      <w:r>
        <w:rPr>
          <w:rFonts w:ascii="Times New Roman"/>
          <w:b w:val="false"/>
          <w:i w:val="false"/>
          <w:color w:val="000000"/>
          <w:sz w:val="28"/>
        </w:rPr>
        <w:t>
      Жітіқара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 оның мөлшерін белгілеу және мұқтаж азаматтардың жекелеген санаттарының тізбесін айқындау қағидаларын бекіту туралы" 2023 жылғы 27 желтоқсандағы № 93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10125-10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10 сәуірден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шешімімен құрылатын комиссия;</w:t>
      </w:r>
    </w:p>
    <w:bookmarkEnd w:id="9"/>
    <w:bookmarkStart w:name="z23"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24" w:id="11"/>
    <w:p>
      <w:pPr>
        <w:spacing w:after="0"/>
        <w:ind w:left="0"/>
        <w:jc w:val="both"/>
      </w:pPr>
      <w:r>
        <w:rPr>
          <w:rFonts w:ascii="Times New Roman"/>
          <w:b w:val="false"/>
          <w:i w:val="false"/>
          <w:color w:val="000000"/>
          <w:sz w:val="28"/>
        </w:rPr>
        <w:t>
      4) әлеуметтік көмек – ауданның жергілікті атқарушы органы мұқтаж азаматтардың жекелеген санаттарына (бұдан әрі - алушылар), сондай-ақ мереке күндері мен атаулы күндерге ақшалай немесе заттай нысанда көрсететін көмек;</w:t>
      </w:r>
    </w:p>
    <w:bookmarkEnd w:id="11"/>
    <w:bookmarkStart w:name="z25" w:id="12"/>
    <w:p>
      <w:pPr>
        <w:spacing w:after="0"/>
        <w:ind w:left="0"/>
        <w:jc w:val="both"/>
      </w:pPr>
      <w:r>
        <w:rPr>
          <w:rFonts w:ascii="Times New Roman"/>
          <w:b w:val="false"/>
          <w:i w:val="false"/>
          <w:color w:val="000000"/>
          <w:sz w:val="28"/>
        </w:rPr>
        <w:t>
      5) әлеуметтік көмек көрсету жөніндегі уәкілетті орган - әлеуметтік көмек көрсетуді жүзеге асыратын ауданның жергілікті атқарушы органы;</w:t>
      </w:r>
    </w:p>
    <w:bookmarkEnd w:id="12"/>
    <w:bookmarkStart w:name="z26" w:id="13"/>
    <w:p>
      <w:pPr>
        <w:spacing w:after="0"/>
        <w:ind w:left="0"/>
        <w:jc w:val="both"/>
      </w:pPr>
      <w:r>
        <w:rPr>
          <w:rFonts w:ascii="Times New Roman"/>
          <w:b w:val="false"/>
          <w:i w:val="false"/>
          <w:color w:val="000000"/>
          <w:sz w:val="28"/>
        </w:rPr>
        <w:t>
      6) ең төменгі күнкөріс деңгейі - ең төменгі тұтыну себетінің құнына тең бір адамға шаққандағы ең төменгі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табыс - отбасының жиынтық табысының айына отбасының әрбір мүшесіне келетін үлесі;</w:t>
      </w:r>
    </w:p>
    <w:bookmarkEnd w:id="14"/>
    <w:bookmarkStart w:name="z28" w:id="15"/>
    <w:p>
      <w:pPr>
        <w:spacing w:after="0"/>
        <w:ind w:left="0"/>
        <w:jc w:val="both"/>
      </w:pPr>
      <w:r>
        <w:rPr>
          <w:rFonts w:ascii="Times New Roman"/>
          <w:b w:val="false"/>
          <w:i w:val="false"/>
          <w:color w:val="000000"/>
          <w:sz w:val="28"/>
        </w:rPr>
        <w:t>
      8) мереке күндері (бұдан әрі – атаулы күндер) - Қазақстан Республикасының кәсіптік және өзге де мерекелері;</w:t>
      </w:r>
    </w:p>
    <w:bookmarkEnd w:id="15"/>
    <w:bookmarkStart w:name="z29" w:id="16"/>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30" w:id="17"/>
    <w:p>
      <w:pPr>
        <w:spacing w:after="0"/>
        <w:ind w:left="0"/>
        <w:jc w:val="both"/>
      </w:pPr>
      <w:r>
        <w:rPr>
          <w:rFonts w:ascii="Times New Roman"/>
          <w:b w:val="false"/>
          <w:i w:val="false"/>
          <w:color w:val="000000"/>
          <w:sz w:val="28"/>
        </w:rPr>
        <w:t>
      10) учаскелік комиссия - атаулы әлеуметтік көмек алуға өтініш білдірген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17"/>
    <w:bookmarkStart w:name="z31" w:id="18"/>
    <w:p>
      <w:pPr>
        <w:spacing w:after="0"/>
        <w:ind w:left="0"/>
        <w:jc w:val="both"/>
      </w:pPr>
      <w:r>
        <w:rPr>
          <w:rFonts w:ascii="Times New Roman"/>
          <w:b w:val="false"/>
          <w:i w:val="false"/>
          <w:color w:val="000000"/>
          <w:sz w:val="28"/>
        </w:rPr>
        <w:t>
      11) шекті мөлшері – әлеуметтік көмектің бекітілген ең жоғары мөлшері.</w:t>
      </w:r>
    </w:p>
    <w:bookmarkEnd w:id="18"/>
    <w:bookmarkStart w:name="z32" w:id="19"/>
    <w:p>
      <w:pPr>
        <w:spacing w:after="0"/>
        <w:ind w:left="0"/>
        <w:jc w:val="both"/>
      </w:pPr>
      <w:r>
        <w:rPr>
          <w:rFonts w:ascii="Times New Roman"/>
          <w:b w:val="false"/>
          <w:i w:val="false"/>
          <w:color w:val="000000"/>
          <w:sz w:val="28"/>
        </w:rPr>
        <w:t>
      3. Әлеуметтік көмек біржолғы және (немесе) мерзімді түрде (ай сайын, тоқсан сайын, жартыжылдықта 1 рет, жылына 1 рет) көрсетіледі.</w:t>
      </w:r>
    </w:p>
    <w:bookmarkEnd w:id="19"/>
    <w:bookmarkStart w:name="z33" w:id="20"/>
    <w:p>
      <w:pPr>
        <w:spacing w:after="0"/>
        <w:ind w:left="0"/>
        <w:jc w:val="both"/>
      </w:pPr>
      <w:r>
        <w:rPr>
          <w:rFonts w:ascii="Times New Roman"/>
          <w:b w:val="false"/>
          <w:i w:val="false"/>
          <w:color w:val="000000"/>
          <w:sz w:val="28"/>
        </w:rPr>
        <w:t>
      4. Әлеуметтік көмек көрсету үшін мереке күндері мен атаулы күндердің тізбесі:</w:t>
      </w:r>
    </w:p>
    <w:bookmarkEnd w:id="20"/>
    <w:bookmarkStart w:name="z34" w:id="21"/>
    <w:p>
      <w:pPr>
        <w:spacing w:after="0"/>
        <w:ind w:left="0"/>
        <w:jc w:val="both"/>
      </w:pPr>
      <w:r>
        <w:rPr>
          <w:rFonts w:ascii="Times New Roman"/>
          <w:b w:val="false"/>
          <w:i w:val="false"/>
          <w:color w:val="000000"/>
          <w:sz w:val="28"/>
        </w:rPr>
        <w:t>
      1) Кеңес әскерлерінің шектеулі контингентін Ауғанстан Демократиялық Республикасынан шығару күні – 15 ақпан;</w:t>
      </w:r>
    </w:p>
    <w:bookmarkEnd w:id="21"/>
    <w:bookmarkStart w:name="z35" w:id="22"/>
    <w:p>
      <w:pPr>
        <w:spacing w:after="0"/>
        <w:ind w:left="0"/>
        <w:jc w:val="both"/>
      </w:pPr>
      <w:r>
        <w:rPr>
          <w:rFonts w:ascii="Times New Roman"/>
          <w:b w:val="false"/>
          <w:i w:val="false"/>
          <w:color w:val="000000"/>
          <w:sz w:val="28"/>
        </w:rPr>
        <w:t>
      2) халықаралық Чернобыль апатын еске алу күні - 26 сәуір;</w:t>
      </w:r>
    </w:p>
    <w:bookmarkEnd w:id="22"/>
    <w:bookmarkStart w:name="z36" w:id="23"/>
    <w:p>
      <w:pPr>
        <w:spacing w:after="0"/>
        <w:ind w:left="0"/>
        <w:jc w:val="both"/>
      </w:pPr>
      <w:r>
        <w:rPr>
          <w:rFonts w:ascii="Times New Roman"/>
          <w:b w:val="false"/>
          <w:i w:val="false"/>
          <w:color w:val="000000"/>
          <w:sz w:val="28"/>
        </w:rPr>
        <w:t>
      3) Отан қорғаушылар күні - 7 мамыр;</w:t>
      </w:r>
    </w:p>
    <w:bookmarkEnd w:id="23"/>
    <w:bookmarkStart w:name="z37" w:id="24"/>
    <w:p>
      <w:pPr>
        <w:spacing w:after="0"/>
        <w:ind w:left="0"/>
        <w:jc w:val="both"/>
      </w:pPr>
      <w:r>
        <w:rPr>
          <w:rFonts w:ascii="Times New Roman"/>
          <w:b w:val="false"/>
          <w:i w:val="false"/>
          <w:color w:val="000000"/>
          <w:sz w:val="28"/>
        </w:rPr>
        <w:t>
      4) Жеңіс күні - 9 мамыр;</w:t>
      </w:r>
    </w:p>
    <w:bookmarkEnd w:id="24"/>
    <w:bookmarkStart w:name="z38" w:id="25"/>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25"/>
    <w:bookmarkStart w:name="z39" w:id="26"/>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6"/>
    <w:bookmarkStart w:name="z40" w:id="27"/>
    <w:p>
      <w:pPr>
        <w:spacing w:after="0"/>
        <w:ind w:left="0"/>
        <w:jc w:val="both"/>
      </w:pPr>
      <w:r>
        <w:rPr>
          <w:rFonts w:ascii="Times New Roman"/>
          <w:b w:val="false"/>
          <w:i w:val="false"/>
          <w:color w:val="000000"/>
          <w:sz w:val="28"/>
        </w:rPr>
        <w:t>
      5. Атаулы күндер мен мереке күндеріне әлеуметтік көмек азаматтардың келесі санаттарына, табыстарын есепке алмай біржолғы көрсетіледі:</w:t>
      </w:r>
    </w:p>
    <w:bookmarkEnd w:id="27"/>
    <w:bookmarkStart w:name="z41" w:id="28"/>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28"/>
    <w:bookmarkStart w:name="z42" w:id="29"/>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9"/>
    <w:bookmarkStart w:name="z43" w:id="3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30"/>
    <w:bookmarkStart w:name="z44" w:id="3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31"/>
    <w:bookmarkStart w:name="z45" w:id="3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32"/>
    <w:bookmarkStart w:name="z46" w:id="3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33"/>
    <w:bookmarkStart w:name="z47" w:id="34"/>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34"/>
    <w:bookmarkStart w:name="z48" w:id="35"/>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35"/>
    <w:bookmarkStart w:name="z49" w:id="36"/>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36"/>
    <w:bookmarkStart w:name="z50" w:id="37"/>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37"/>
    <w:bookmarkStart w:name="z51" w:id="38"/>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38"/>
    <w:bookmarkStart w:name="z52" w:id="39"/>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bookmarkEnd w:id="39"/>
    <w:bookmarkStart w:name="z53" w:id="40"/>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40"/>
    <w:bookmarkStart w:name="z54" w:id="4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41"/>
    <w:bookmarkStart w:name="z55" w:id="42"/>
    <w:p>
      <w:pPr>
        <w:spacing w:after="0"/>
        <w:ind w:left="0"/>
        <w:jc w:val="both"/>
      </w:pPr>
      <w:r>
        <w:rPr>
          <w:rFonts w:ascii="Times New Roman"/>
          <w:b w:val="false"/>
          <w:i w:val="false"/>
          <w:color w:val="000000"/>
          <w:sz w:val="28"/>
        </w:rPr>
        <w:t>
      3) Отан қорғаушы күні – 7 мамыр:</w:t>
      </w:r>
    </w:p>
    <w:bookmarkEnd w:id="42"/>
    <w:bookmarkStart w:name="z56" w:id="43"/>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43"/>
    <w:bookmarkStart w:name="z57" w:id="4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44"/>
    <w:bookmarkStart w:name="z58" w:id="4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45"/>
    <w:bookmarkStart w:name="z59" w:id="46"/>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46"/>
    <w:bookmarkStart w:name="z60" w:id="47"/>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47"/>
    <w:bookmarkStart w:name="z61" w:id="4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8"/>
    <w:bookmarkStart w:name="z62" w:id="49"/>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49"/>
    <w:bookmarkStart w:name="z63" w:id="50"/>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50"/>
    <w:bookmarkStart w:name="z64" w:id="51"/>
    <w:p>
      <w:pPr>
        <w:spacing w:after="0"/>
        <w:ind w:left="0"/>
        <w:jc w:val="both"/>
      </w:pPr>
      <w:r>
        <w:rPr>
          <w:rFonts w:ascii="Times New Roman"/>
          <w:b w:val="false"/>
          <w:i w:val="false"/>
          <w:color w:val="000000"/>
          <w:sz w:val="28"/>
        </w:rPr>
        <w:t>
      4) Жеңіс күні – 9 мамыр:</w:t>
      </w:r>
    </w:p>
    <w:bookmarkEnd w:id="51"/>
    <w:bookmarkStart w:name="z65" w:id="52"/>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52"/>
    <w:bookmarkStart w:name="z66" w:id="53"/>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53"/>
    <w:bookmarkStart w:name="z67" w:id="5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4"/>
    <w:bookmarkStart w:name="z68" w:id="5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5"/>
    <w:bookmarkStart w:name="z69" w:id="5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56"/>
    <w:bookmarkStart w:name="z70" w:id="5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57"/>
    <w:bookmarkStart w:name="z71" w:id="5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58"/>
    <w:bookmarkStart w:name="z72" w:id="59"/>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59"/>
    <w:bookmarkStart w:name="z73" w:id="6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0"/>
    <w:bookmarkStart w:name="z74" w:id="6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1"/>
    <w:bookmarkStart w:name="z75" w:id="6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2"/>
    <w:bookmarkStart w:name="z76" w:id="63"/>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63"/>
    <w:bookmarkStart w:name="z77" w:id="64"/>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64"/>
    <w:bookmarkStart w:name="z78" w:id="65"/>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65"/>
    <w:bookmarkStart w:name="z79" w:id="6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66"/>
    <w:bookmarkStart w:name="z80" w:id="67"/>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67"/>
    <w:bookmarkStart w:name="z81" w:id="68"/>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8"/>
    <w:bookmarkStart w:name="z82" w:id="69"/>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69"/>
    <w:bookmarkStart w:name="z83" w:id="70"/>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70"/>
    <w:bookmarkStart w:name="z84" w:id="7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71"/>
    <w:bookmarkStart w:name="z85" w:id="72"/>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72"/>
    <w:bookmarkStart w:name="z86" w:id="7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73"/>
    <w:bookmarkStart w:name="z87" w:id="74"/>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74"/>
    <w:bookmarkStart w:name="z88" w:id="75"/>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75"/>
    <w:bookmarkStart w:name="z89" w:id="76"/>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76"/>
    <w:bookmarkStart w:name="z90" w:id="77"/>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77"/>
    <w:bookmarkStart w:name="z91" w:id="7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78"/>
    <w:bookmarkStart w:name="z92" w:id="79"/>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79"/>
    <w:bookmarkStart w:name="z93" w:id="80"/>
    <w:p>
      <w:pPr>
        <w:spacing w:after="0"/>
        <w:ind w:left="0"/>
        <w:jc w:val="both"/>
      </w:pPr>
      <w:r>
        <w:rPr>
          <w:rFonts w:ascii="Times New Roman"/>
          <w:b w:val="false"/>
          <w:i w:val="false"/>
          <w:color w:val="000000"/>
          <w:sz w:val="28"/>
        </w:rPr>
        <w:t>
      1) Ұлы Отан соғысының ардагерлеріне, тұрмыстық қажеттіліктерге, табыстарын есепке алмай, ай сайын 10 айлық есептік көрсеткіш мөлшерінде;</w:t>
      </w:r>
    </w:p>
    <w:bookmarkEnd w:id="80"/>
    <w:bookmarkStart w:name="z94" w:id="81"/>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w:t>
      </w:r>
      <w:r>
        <w:rPr>
          <w:rFonts w:ascii="Times New Roman"/>
          <w:b w:val="false"/>
          <w:i w:val="false"/>
          <w:color w:val="000000"/>
          <w:sz w:val="28"/>
        </w:rPr>
        <w:t>8-бабының</w:t>
      </w:r>
      <w:r>
        <w:rPr>
          <w:rFonts w:ascii="Times New Roman"/>
          <w:b w:val="false"/>
          <w:i w:val="false"/>
          <w:color w:val="000000"/>
          <w:sz w:val="28"/>
        </w:rPr>
        <w:t xml:space="preserve"> 1) - 3) тармақшаларында көрсетілген ардагерлерге және басқа де адамдарғаға, тұрмыстық қажеттіліктерге, табыстарын есепке алмай, ай сайын, 3 айлық есептік көрсеткіш мөлшерінде;</w:t>
      </w:r>
    </w:p>
    <w:bookmarkEnd w:id="81"/>
    <w:bookmarkStart w:name="z95" w:id="82"/>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ең төмен күнкөріс деңгейінің екі еселік мөлшерінде;</w:t>
      </w:r>
    </w:p>
    <w:bookmarkEnd w:id="82"/>
    <w:bookmarkStart w:name="z96" w:id="83"/>
    <w:p>
      <w:pPr>
        <w:spacing w:after="0"/>
        <w:ind w:left="0"/>
        <w:jc w:val="both"/>
      </w:pPr>
      <w:r>
        <w:rPr>
          <w:rFonts w:ascii="Times New Roman"/>
          <w:b w:val="false"/>
          <w:i w:val="false"/>
          <w:color w:val="000000"/>
          <w:sz w:val="28"/>
        </w:rPr>
        <w:t>
      4) туберкулезбен ауыратын және амбулаториялық емделуде жүрген адамдарға, табыстарын есепке алмай, амбулаториялық емдеу кезеңіне, ай сайын, 10 айлық есептік көрсеткіш мөлшерінде;</w:t>
      </w:r>
    </w:p>
    <w:bookmarkEnd w:id="83"/>
    <w:bookmarkStart w:name="z97" w:id="84"/>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84"/>
    <w:bookmarkStart w:name="z98" w:id="85"/>
    <w:p>
      <w:pPr>
        <w:spacing w:after="0"/>
        <w:ind w:left="0"/>
        <w:jc w:val="both"/>
      </w:pPr>
      <w:r>
        <w:rPr>
          <w:rFonts w:ascii="Times New Roman"/>
          <w:b w:val="false"/>
          <w:i w:val="false"/>
          <w:color w:val="000000"/>
          <w:sz w:val="28"/>
        </w:rPr>
        <w:t>
      6) Қазақстан Республикасының оқу орындарында білім алуға байланысты оқу жылы ішінде жартыжылдықта бір рет аударылатын нақты құны бойынша оқу ақысын төлеу үшін техникалық, кәсіптік, орта білімнен кейінгі не жоғары білім (бұдан әрі - білім) алғаш рет сатып алатын адамдарға, оқу жылының ішінде 400 айлық есептік көрсеткіштен аспайтын мөлшерде, білім беру гранттарының иегерлері, мемлекеттік бюджеттен төлемдердің өзге де түрлерін алушылар болып табылатын:</w:t>
      </w:r>
    </w:p>
    <w:bookmarkEnd w:id="85"/>
    <w:bookmarkStart w:name="z99" w:id="86"/>
    <w:p>
      <w:pPr>
        <w:spacing w:after="0"/>
        <w:ind w:left="0"/>
        <w:jc w:val="both"/>
      </w:pPr>
      <w:r>
        <w:rPr>
          <w:rFonts w:ascii="Times New Roman"/>
          <w:b w:val="false"/>
          <w:i w:val="false"/>
          <w:color w:val="000000"/>
          <w:sz w:val="28"/>
        </w:rPr>
        <w:t>
      өтініш беру алдындағы соңғы он екі айдағы жан басына шаққандағы орташа табысы бар отбасылардан шыққан жастар Қостанай облысы бойынша белгіленген ең төменгі күнкөріс деңгейінен, күндізгі оқу нысанынан төмен;</w:t>
      </w:r>
    </w:p>
    <w:bookmarkEnd w:id="86"/>
    <w:bookmarkStart w:name="z100" w:id="87"/>
    <w:p>
      <w:pPr>
        <w:spacing w:after="0"/>
        <w:ind w:left="0"/>
        <w:jc w:val="both"/>
      </w:pPr>
      <w:r>
        <w:rPr>
          <w:rFonts w:ascii="Times New Roman"/>
          <w:b w:val="false"/>
          <w:i w:val="false"/>
          <w:color w:val="000000"/>
          <w:sz w:val="28"/>
        </w:rPr>
        <w:t>
      халықтың әлеуметтік осал топтарына жататын, жергілікті бюджет қаражаты есебінен оқуды жалғастыратын жастардың табыстарын, күндізгі оқу нысанын есепке алмағанда;</w:t>
      </w:r>
    </w:p>
    <w:bookmarkEnd w:id="87"/>
    <w:bookmarkStart w:name="z101" w:id="88"/>
    <w:p>
      <w:pPr>
        <w:spacing w:after="0"/>
        <w:ind w:left="0"/>
        <w:jc w:val="both"/>
      </w:pPr>
      <w:r>
        <w:rPr>
          <w:rFonts w:ascii="Times New Roman"/>
          <w:b w:val="false"/>
          <w:i w:val="false"/>
          <w:color w:val="000000"/>
          <w:sz w:val="28"/>
        </w:rPr>
        <w:t>
      мүгедектігі бар адамдарды абилитациялау және оңалтудың жеке бағдарламасында ұсынымы бар мүгедектігі бар адамдардың табыстарын есепке алмағанда.</w:t>
      </w:r>
    </w:p>
    <w:bookmarkEnd w:id="88"/>
    <w:bookmarkStart w:name="z102" w:id="89"/>
    <w:p>
      <w:pPr>
        <w:spacing w:after="0"/>
        <w:ind w:left="0"/>
        <w:jc w:val="both"/>
      </w:pPr>
      <w:r>
        <w:rPr>
          <w:rFonts w:ascii="Times New Roman"/>
          <w:b w:val="false"/>
          <w:i w:val="false"/>
          <w:color w:val="000000"/>
          <w:sz w:val="28"/>
        </w:rPr>
        <w:t>
      Оқу ақысына әлеуметтік көмек бір білім алуға көрсетіледі;</w:t>
      </w:r>
    </w:p>
    <w:bookmarkEnd w:id="89"/>
    <w:bookmarkStart w:name="z103" w:id="90"/>
    <w:p>
      <w:pPr>
        <w:spacing w:after="0"/>
        <w:ind w:left="0"/>
        <w:jc w:val="both"/>
      </w:pPr>
      <w:r>
        <w:rPr>
          <w:rFonts w:ascii="Times New Roman"/>
          <w:b w:val="false"/>
          <w:i w:val="false"/>
          <w:color w:val="000000"/>
          <w:sz w:val="28"/>
        </w:rPr>
        <w:t>
      7) нақты шығындар мөлшерінде жылына 1 рет, бірақ 50 айлық есептік көрсеткіштен аспайтын мүгедектігі бар адамдарға, жедел емдеуге, кірістерді есепке алмағанда;</w:t>
      </w:r>
    </w:p>
    <w:bookmarkEnd w:id="90"/>
    <w:bookmarkStart w:name="z104" w:id="91"/>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шығыстарды кірістерді есептемегенде өтеу үшін жылына 1 рет нақты шығындар мөлшерінде, бірақ 30 айлық есептік көрсеткіштен аспайтын мөлшерде;</w:t>
      </w:r>
    </w:p>
    <w:bookmarkEnd w:id="91"/>
    <w:bookmarkStart w:name="z105" w:id="92"/>
    <w:p>
      <w:pPr>
        <w:spacing w:after="0"/>
        <w:ind w:left="0"/>
        <w:jc w:val="both"/>
      </w:pPr>
      <w:r>
        <w:rPr>
          <w:rFonts w:ascii="Times New Roman"/>
          <w:b w:val="false"/>
          <w:i w:val="false"/>
          <w:color w:val="000000"/>
          <w:sz w:val="28"/>
        </w:rPr>
        <w:t>
      9) дүлей зілзаланың немесе өрттің салдарынан зардап шеккен азаматқа (отбасына) не оның мүлкіне кірістерді есепке алмағанда, бір мезгілде 100 айлық есептік көрсеткіш мөлшерінде;</w:t>
      </w:r>
    </w:p>
    <w:bookmarkEnd w:id="92"/>
    <w:bookmarkStart w:name="z106" w:id="93"/>
    <w:p>
      <w:pPr>
        <w:spacing w:after="0"/>
        <w:ind w:left="0"/>
        <w:jc w:val="both"/>
      </w:pPr>
      <w:r>
        <w:rPr>
          <w:rFonts w:ascii="Times New Roman"/>
          <w:b w:val="false"/>
          <w:i w:val="false"/>
          <w:color w:val="000000"/>
          <w:sz w:val="28"/>
        </w:rPr>
        <w:t>
      10) жан басына шаққандағы орташа табысы өтініш берген тоқсанның алдындағы тоқсандағы ең төменгі күнкөріс деңгейінен төмен отбасылардан шыққан адамдарға тұрмыстық қажеттіліктерге жылына 1 рет 7 айлық есептік көрсеткіш мөлшерінде;</w:t>
      </w:r>
    </w:p>
    <w:bookmarkEnd w:id="93"/>
    <w:bookmarkStart w:name="z107" w:id="94"/>
    <w:p>
      <w:pPr>
        <w:spacing w:after="0"/>
        <w:ind w:left="0"/>
        <w:jc w:val="both"/>
      </w:pPr>
      <w:r>
        <w:rPr>
          <w:rFonts w:ascii="Times New Roman"/>
          <w:b w:val="false"/>
          <w:i w:val="false"/>
          <w:color w:val="000000"/>
          <w:sz w:val="28"/>
        </w:rPr>
        <w:t>
      11) жан басына шаққандағы орташа табысы өтініш берген тоқсанның алдындағы тоқсандағы ең төменгі күнкөріс деңгейінен төмен отбасылардан шыққан адамдарға, қайтыс болған күні еңбек ұтқырлығы орталығында жұмыссыз ретінде тіркелген қайтыс болған туыстарын, жұбайларын жерлеуге, сондай-ақ аз қамтылған отбасылардан шыққан адамдарға кәмелетке толмаған балаларды жерлеуге біржолғы 15 айлық есептік көрсеткіш мөлшерінде;</w:t>
      </w:r>
    </w:p>
    <w:bookmarkEnd w:id="94"/>
    <w:bookmarkStart w:name="z108" w:id="95"/>
    <w:p>
      <w:pPr>
        <w:spacing w:after="0"/>
        <w:ind w:left="0"/>
        <w:jc w:val="both"/>
      </w:pPr>
      <w:r>
        <w:rPr>
          <w:rFonts w:ascii="Times New Roman"/>
          <w:b w:val="false"/>
          <w:i w:val="false"/>
          <w:color w:val="000000"/>
          <w:sz w:val="28"/>
        </w:rPr>
        <w:t>
      12) бас бостандығынан айыру орындарынан босатылған адамдарға, бас бостандығынан айыру орындарынан босатылғаннан кейін пробация қызметінің есебінде тұрған адамдарға, табыстарын есепке алмай, біржолғы 2 айлық есептік көрсеткіш мөлшерінде;</w:t>
      </w:r>
    </w:p>
    <w:bookmarkEnd w:id="95"/>
    <w:bookmarkStart w:name="z109" w:id="96"/>
    <w:p>
      <w:pPr>
        <w:spacing w:after="0"/>
        <w:ind w:left="0"/>
        <w:jc w:val="both"/>
      </w:pPr>
      <w:r>
        <w:rPr>
          <w:rFonts w:ascii="Times New Roman"/>
          <w:b w:val="false"/>
          <w:i w:val="false"/>
          <w:color w:val="000000"/>
          <w:sz w:val="28"/>
        </w:rPr>
        <w:t>
      13) мүгедектiгі бар адамды абилитациялаудың және оңалтудың жеке бағдарламасына сәйкес бiрiншi топтағы мүгедектігі бар адамдардың және оларды шипажайлық-курорттық емдеуге алып жүретін адамдардың шығындарын өтеу әлеуметтiк қызмет көрсету порталы арқылы санаторийлік-курорттық емдеудi жүзеге асыратын ұйымдарда, бірақ уәкілетті мемлекеттік орган айқындайтын тиісті қаржы жылына әлеуметтік қызметтер порталы арқылы мүгедектігі бар адамдарға сату кезінде санаторийлік-курорттық емдеу құнының өтемақысы ретінде ұсынылатын кепілдік берілген соманың жетпіс пайызынан аспайтын, табыстарын есепке алмай бiрақ бір алып жүретін адамнан аспайтын адаммен, жылына 1 рет емдеу шараларын қоспағанда, тұруға және тамақтануға нақты шығындар мөлшерінде;</w:t>
      </w:r>
    </w:p>
    <w:bookmarkEnd w:id="96"/>
    <w:bookmarkStart w:name="z110" w:id="97"/>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Ұлы Отан соғысының ардагерлеріне, ардагерлерге және өзге де адамдарға, Қазақстан Республикасының шегінде санаторийлік-курорттық емделуге жылына 1 рет, табыстарын есепке алмай, жолдаманың нақты құнын өтеуге, бірақ уәкілетті мемлекеттік орган айқындайтын тиісті қаржы жылына әлеуметтік қызметтер порталы арқылы мүгедектігі бар адамдарға оларды сату кезінде санаторийлік-курорттық емделудің құнына өтемақы ретінде ұсынылатын кепілдік берілген сомадан аспайтын мөлшерде.</w:t>
      </w:r>
    </w:p>
    <w:bookmarkEnd w:id="97"/>
    <w:bookmarkStart w:name="z111" w:id="98"/>
    <w:p>
      <w:pPr>
        <w:spacing w:after="0"/>
        <w:ind w:left="0"/>
        <w:jc w:val="both"/>
      </w:pPr>
      <w:r>
        <w:rPr>
          <w:rFonts w:ascii="Times New Roman"/>
          <w:b w:val="false"/>
          <w:i w:val="false"/>
          <w:color w:val="000000"/>
          <w:sz w:val="28"/>
        </w:rPr>
        <w:t xml:space="preserve">
      "Азаматтардың жекелеген санаттарын әлеуметтік қолдау бойынша қосымша шара туралы" Қостанай облыстық мәслихатының 2020 жылғы 11 маусымдағы № 510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санаторийлік-курорттық емделуге жолдаманың құнын өтеу жазбаша түрде заттай нысаннан бас тартқан жағдайда ұсынылады.</w:t>
      </w:r>
    </w:p>
    <w:bookmarkEnd w:id="98"/>
    <w:bookmarkStart w:name="z112" w:id="99"/>
    <w:p>
      <w:pPr>
        <w:spacing w:after="0"/>
        <w:ind w:left="0"/>
        <w:jc w:val="both"/>
      </w:pPr>
      <w:r>
        <w:rPr>
          <w:rFonts w:ascii="Times New Roman"/>
          <w:b w:val="false"/>
          <w:i w:val="false"/>
          <w:color w:val="000000"/>
          <w:sz w:val="28"/>
        </w:rPr>
        <w:t>
      15) мүгедектігі бар адамдарға олардың санаторийге және кері қайтуына байланысты шығыстарды өтеу үшін кірістерді есепке алмағанда жылына 1 рет 3 айлық есептік көрсеткіш мөлшерінде төленеді.</w:t>
      </w:r>
    </w:p>
    <w:bookmarkEnd w:id="99"/>
    <w:bookmarkStart w:name="z113" w:id="100"/>
    <w:p>
      <w:pPr>
        <w:spacing w:after="0"/>
        <w:ind w:left="0"/>
        <w:jc w:val="both"/>
      </w:pPr>
      <w:r>
        <w:rPr>
          <w:rFonts w:ascii="Times New Roman"/>
          <w:b w:val="false"/>
          <w:i w:val="false"/>
          <w:color w:val="000000"/>
          <w:sz w:val="28"/>
        </w:rPr>
        <w:t>
      7. Азаматтарды мұқтаждар санатына жатқызу үшін:</w:t>
      </w:r>
    </w:p>
    <w:bookmarkEnd w:id="100"/>
    <w:bookmarkStart w:name="z114" w:id="101"/>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101"/>
    <w:bookmarkStart w:name="z115" w:id="102"/>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2"/>
    <w:bookmarkStart w:name="z116" w:id="103"/>
    <w:p>
      <w:pPr>
        <w:spacing w:after="0"/>
        <w:ind w:left="0"/>
        <w:jc w:val="both"/>
      </w:pPr>
      <w:r>
        <w:rPr>
          <w:rFonts w:ascii="Times New Roman"/>
          <w:b w:val="false"/>
          <w:i w:val="false"/>
          <w:color w:val="000000"/>
          <w:sz w:val="28"/>
        </w:rPr>
        <w:t>
      3) жетімдік, ата-ана қамқорлығының болмауы;</w:t>
      </w:r>
    </w:p>
    <w:bookmarkEnd w:id="103"/>
    <w:bookmarkStart w:name="z117" w:id="104"/>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104"/>
    <w:bookmarkStart w:name="z118" w:id="105"/>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105"/>
    <w:bookmarkStart w:name="z119" w:id="106"/>
    <w:p>
      <w:pPr>
        <w:spacing w:after="0"/>
        <w:ind w:left="0"/>
        <w:jc w:val="both"/>
      </w:pPr>
      <w:r>
        <w:rPr>
          <w:rFonts w:ascii="Times New Roman"/>
          <w:b w:val="false"/>
          <w:i w:val="false"/>
          <w:color w:val="000000"/>
          <w:sz w:val="28"/>
        </w:rPr>
        <w:t>
      8. Қостанай облысы бойынша жан басына шаққандағы орташа табыстың шегі бір еселік ең төмен күнкөрiс деңгейi мөлшерінде белгіленеді.</w:t>
      </w:r>
    </w:p>
    <w:bookmarkEnd w:id="106"/>
    <w:bookmarkStart w:name="z120" w:id="10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7-тармақтың</w:t>
      </w:r>
      <w:r>
        <w:rPr>
          <w:rFonts w:ascii="Times New Roman"/>
          <w:b w:val="false"/>
          <w:i w:val="false"/>
          <w:color w:val="000000"/>
          <w:sz w:val="28"/>
        </w:rPr>
        <w:t xml:space="preserve"> 1), 5) тармақшасында көрсетілген негіздер бойынша әлеуметтік көмек көрсетілген оқиғалар туындаған күннен бастап үш айдан кешіктірілмей көрсетіледі.</w:t>
      </w:r>
    </w:p>
    <w:bookmarkEnd w:id="107"/>
    <w:bookmarkStart w:name="z121" w:id="108"/>
    <w:p>
      <w:pPr>
        <w:spacing w:after="0"/>
        <w:ind w:left="0"/>
        <w:jc w:val="both"/>
      </w:pPr>
      <w:r>
        <w:rPr>
          <w:rFonts w:ascii="Times New Roman"/>
          <w:b w:val="false"/>
          <w:i w:val="false"/>
          <w:color w:val="000000"/>
          <w:sz w:val="28"/>
        </w:rPr>
        <w:t>
      10.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108"/>
    <w:bookmarkStart w:name="z122" w:id="109"/>
    <w:p>
      <w:pPr>
        <w:spacing w:after="0"/>
        <w:ind w:left="0"/>
        <w:jc w:val="left"/>
      </w:pPr>
      <w:r>
        <w:rPr>
          <w:rFonts w:ascii="Times New Roman"/>
          <w:b/>
          <w:i w:val="false"/>
          <w:color w:val="000000"/>
        </w:rPr>
        <w:t xml:space="preserve"> 3. Әлеуметтік көмек көрсету тәртібі</w:t>
      </w:r>
    </w:p>
    <w:bookmarkEnd w:id="109"/>
    <w:bookmarkStart w:name="z123" w:id="110"/>
    <w:p>
      <w:pPr>
        <w:spacing w:after="0"/>
        <w:ind w:left="0"/>
        <w:jc w:val="both"/>
      </w:pPr>
      <w:r>
        <w:rPr>
          <w:rFonts w:ascii="Times New Roman"/>
          <w:b w:val="false"/>
          <w:i w:val="false"/>
          <w:color w:val="000000"/>
          <w:sz w:val="28"/>
        </w:rPr>
        <w:t>
      11. Атаулы күндер мен мереке күндеріне орай әлеуметтік көмек оны алушылардан өтініштер талап етілмей көрсетіледі.</w:t>
      </w:r>
    </w:p>
    <w:bookmarkEnd w:id="110"/>
    <w:bookmarkStart w:name="z124" w:id="111"/>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органдар белгілейді, содан кейін Мемлекеттік корпорацияға не өзге де ұйымдарға сұраныс жіберу арқылы олардың тізімдері қалыптастырылады.</w:t>
      </w:r>
    </w:p>
    <w:bookmarkEnd w:id="111"/>
    <w:bookmarkStart w:name="z125" w:id="112"/>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әлеуметтік көмек көрсету жөніндегі органға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112"/>
    <w:bookmarkStart w:name="z126" w:id="113"/>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113"/>
    <w:bookmarkStart w:name="z127" w:id="114"/>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114"/>
    <w:bookmarkStart w:name="z128" w:id="1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өтініш берушінің әлеуметтік мәртебесін растайтын құжатты ұсынады;</w:t>
      </w:r>
    </w:p>
    <w:bookmarkEnd w:id="115"/>
    <w:bookmarkStart w:name="z129" w:id="1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 заңды өкілі адамның иммун тапшылығы вирусымен ауырғанын растайтын құжатты ұсынады;</w:t>
      </w:r>
    </w:p>
    <w:bookmarkEnd w:id="116"/>
    <w:bookmarkStart w:name="z130" w:id="1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17"/>
    <w:bookmarkStart w:name="z131" w:id="1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15) тармақшаларында көрсетілген адамдар оңалту кезеңінде тиісті ұйымдарда тұру фактісін растайтын құжаттарды ұсынады;</w:t>
      </w:r>
    </w:p>
    <w:bookmarkEnd w:id="118"/>
    <w:bookmarkStart w:name="z132" w:id="119"/>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үшінші абзацында көрсетілген адамдар білім алғанын, оның құнын және мүгедектігі бар адамды абилитациялау мен оңалтудың жеке бағдарламасын растайтын құжаттарды ұсынады;</w:t>
      </w:r>
    </w:p>
    <w:bookmarkEnd w:id="119"/>
    <w:bookmarkStart w:name="z133" w:id="1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тұлғалар жедел емдеуден өткенін төлегенін растайтын құжаттарды ұсынады;</w:t>
      </w:r>
    </w:p>
    <w:bookmarkEnd w:id="120"/>
    <w:bookmarkStart w:name="z134" w:id="1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тұлғалар ағымдағы жылғы рецептілік бланкінің дәрігер куәландырған көшірмесін және кассалық және/немесе тауарлық чекті ұсынады;</w:t>
      </w:r>
    </w:p>
    <w:bookmarkEnd w:id="121"/>
    <w:bookmarkStart w:name="z135" w:id="1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дүлей апаттың немесе өрттің салдарынан азаматқа (отбасына) не оның мүлкіне зиян келу фактісін растайтын құжат;</w:t>
      </w:r>
    </w:p>
    <w:bookmarkEnd w:id="122"/>
    <w:bookmarkStart w:name="z136" w:id="1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w:t>
      </w:r>
    </w:p>
    <w:bookmarkEnd w:id="123"/>
    <w:bookmarkStart w:name="z137" w:id="1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w:t>
      </w:r>
    </w:p>
    <w:bookmarkEnd w:id="124"/>
    <w:bookmarkStart w:name="z138"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санаторийлік-курорттық емделуге ақы төлегенін растайтын құжатты, бiрiншi топтағы мүгедектігі бар адамға және оны алып жүретін адамға шипажайлық-курорттық ұйым берген орындалған жұмыстардың (көрсетілген қызметтердің) актісін ұсынады;</w:t>
      </w:r>
    </w:p>
    <w:bookmarkEnd w:id="125"/>
    <w:bookmarkStart w:name="z139"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санаторийлік-курорттық емделу ақысын төленгенін растайтын құжаттарды, шипажайлық-курорттық ұйым берген орындалған жұмыстардың (көрсетілген қызметтердің) актісін ұсынады.</w:t>
      </w:r>
    </w:p>
    <w:bookmarkEnd w:id="126"/>
    <w:bookmarkStart w:name="z140" w:id="127"/>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27"/>
    <w:bookmarkStart w:name="z141" w:id="128"/>
    <w:p>
      <w:pPr>
        <w:spacing w:after="0"/>
        <w:ind w:left="0"/>
        <w:jc w:val="both"/>
      </w:pPr>
      <w:r>
        <w:rPr>
          <w:rFonts w:ascii="Times New Roman"/>
          <w:b w:val="false"/>
          <w:i w:val="false"/>
          <w:color w:val="000000"/>
          <w:sz w:val="28"/>
        </w:rPr>
        <w:t>
      13. Ай сайынғы әлеуметтік көмек өтініш берген айдан бастап тағайындалады.</w:t>
      </w:r>
    </w:p>
    <w:bookmarkEnd w:id="128"/>
    <w:bookmarkStart w:name="z142" w:id="129"/>
    <w:p>
      <w:pPr>
        <w:spacing w:after="0"/>
        <w:ind w:left="0"/>
        <w:jc w:val="both"/>
      </w:pPr>
      <w:r>
        <w:rPr>
          <w:rFonts w:ascii="Times New Roman"/>
          <w:b w:val="false"/>
          <w:i w:val="false"/>
          <w:color w:val="000000"/>
          <w:sz w:val="28"/>
        </w:rPr>
        <w:t>
      Осы Қағидалар қолданысқа енгізілгенге дейін ай сайынғы әлеуметтік көмек алуға өтініш білдірген адамдарға әлеуметтік көмек алушылардың өтініштерін сұрамай-ақ көрсетіледі.</w:t>
      </w:r>
    </w:p>
    <w:bookmarkEnd w:id="129"/>
    <w:bookmarkStart w:name="z143" w:id="130"/>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30"/>
    <w:bookmarkStart w:name="z144" w:id="131"/>
    <w:p>
      <w:pPr>
        <w:spacing w:after="0"/>
        <w:ind w:left="0"/>
        <w:jc w:val="both"/>
      </w:pPr>
      <w:r>
        <w:rPr>
          <w:rFonts w:ascii="Times New Roman"/>
          <w:b w:val="false"/>
          <w:i w:val="false"/>
          <w:color w:val="000000"/>
          <w:sz w:val="28"/>
        </w:rPr>
        <w:t xml:space="preserve">
      15.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31"/>
    <w:bookmarkStart w:name="z145" w:id="132"/>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2 (екі) жұмыс күні ішінде оларды қоса берілген құжаттармен бірге әлеуметтік көмек көрсету жөніндегі уәкілетті органға жібереді.</w:t>
      </w:r>
    </w:p>
    <w:bookmarkEnd w:id="132"/>
    <w:bookmarkStart w:name="z146" w:id="133"/>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33"/>
    <w:bookmarkStart w:name="z147" w:id="134"/>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34"/>
    <w:bookmarkStart w:name="z148" w:id="135"/>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35"/>
    <w:bookmarkStart w:name="z149" w:id="136"/>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36"/>
    <w:bookmarkStart w:name="z150" w:id="137"/>
    <w:p>
      <w:pPr>
        <w:spacing w:after="0"/>
        <w:ind w:left="0"/>
        <w:jc w:val="both"/>
      </w:pPr>
      <w:r>
        <w:rPr>
          <w:rFonts w:ascii="Times New Roman"/>
          <w:b w:val="false"/>
          <w:i w:val="false"/>
          <w:color w:val="000000"/>
          <w:sz w:val="28"/>
        </w:rPr>
        <w:t>
      20.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37"/>
    <w:bookmarkStart w:name="z151" w:id="13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 ауылдық округ әкімінен құжаттар қабылданған күннен бастап 20 (жиырма) жұмыс күні ішінде әлеуметтік көмек көрсету не көрсетуден бас тарту туралы шешім қабылдайды.</w:t>
      </w:r>
    </w:p>
    <w:bookmarkEnd w:id="138"/>
    <w:bookmarkStart w:name="z152" w:id="139"/>
    <w:p>
      <w:pPr>
        <w:spacing w:after="0"/>
        <w:ind w:left="0"/>
        <w:jc w:val="both"/>
      </w:pPr>
      <w:r>
        <w:rPr>
          <w:rFonts w:ascii="Times New Roman"/>
          <w:b w:val="false"/>
          <w:i w:val="false"/>
          <w:color w:val="000000"/>
          <w:sz w:val="28"/>
        </w:rPr>
        <w:t>
      21.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139"/>
    <w:bookmarkStart w:name="z153" w:id="140"/>
    <w:p>
      <w:pPr>
        <w:spacing w:after="0"/>
        <w:ind w:left="0"/>
        <w:jc w:val="both"/>
      </w:pPr>
      <w:r>
        <w:rPr>
          <w:rFonts w:ascii="Times New Roman"/>
          <w:b w:val="false"/>
          <w:i w:val="false"/>
          <w:color w:val="000000"/>
          <w:sz w:val="28"/>
        </w:rPr>
        <w:t>
      22. Әлеуметтік көмек көрсетуден бас тарту:</w:t>
      </w:r>
    </w:p>
    <w:bookmarkEnd w:id="140"/>
    <w:bookmarkStart w:name="z154" w:id="14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1"/>
    <w:bookmarkStart w:name="z155" w:id="142"/>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142"/>
    <w:bookmarkStart w:name="z156" w:id="143"/>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143"/>
    <w:bookmarkStart w:name="z157" w:id="144"/>
    <w:p>
      <w:pPr>
        <w:spacing w:after="0"/>
        <w:ind w:left="0"/>
        <w:jc w:val="both"/>
      </w:pPr>
      <w:r>
        <w:rPr>
          <w:rFonts w:ascii="Times New Roman"/>
          <w:b w:val="false"/>
          <w:i w:val="false"/>
          <w:color w:val="000000"/>
          <w:sz w:val="28"/>
        </w:rPr>
        <w:t>
      23. Әлеуметтік көмек көрсетуге арналған шығыстарды қаржыландыру ағымдағы қаржы жылына арналған аудан бюджетінде көзделген қаражат шегінде жүзеге асырылады.</w:t>
      </w:r>
    </w:p>
    <w:bookmarkEnd w:id="144"/>
    <w:bookmarkStart w:name="z158" w:id="145"/>
    <w:p>
      <w:pPr>
        <w:spacing w:after="0"/>
        <w:ind w:left="0"/>
        <w:jc w:val="both"/>
      </w:pPr>
      <w:r>
        <w:rPr>
          <w:rFonts w:ascii="Times New Roman"/>
          <w:b w:val="false"/>
          <w:i w:val="false"/>
          <w:color w:val="000000"/>
          <w:sz w:val="28"/>
        </w:rPr>
        <w:t>
      24. Әлеуметтік көмек келесі жағдайларда тоқтатылады:</w:t>
      </w:r>
    </w:p>
    <w:bookmarkEnd w:id="145"/>
    <w:bookmarkStart w:name="z159" w:id="146"/>
    <w:p>
      <w:pPr>
        <w:spacing w:after="0"/>
        <w:ind w:left="0"/>
        <w:jc w:val="both"/>
      </w:pPr>
      <w:r>
        <w:rPr>
          <w:rFonts w:ascii="Times New Roman"/>
          <w:b w:val="false"/>
          <w:i w:val="false"/>
          <w:color w:val="000000"/>
          <w:sz w:val="28"/>
        </w:rPr>
        <w:t>
      1) алушы қайтыс болған;</w:t>
      </w:r>
    </w:p>
    <w:bookmarkEnd w:id="146"/>
    <w:bookmarkStart w:name="z160" w:id="147"/>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147"/>
    <w:bookmarkStart w:name="z161" w:id="148"/>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8"/>
    <w:bookmarkStart w:name="z162" w:id="149"/>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49"/>
    <w:bookmarkStart w:name="z163" w:id="150"/>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50"/>
    <w:bookmarkStart w:name="z164" w:id="151"/>
    <w:p>
      <w:pPr>
        <w:spacing w:after="0"/>
        <w:ind w:left="0"/>
        <w:jc w:val="both"/>
      </w:pPr>
      <w:r>
        <w:rPr>
          <w:rFonts w:ascii="Times New Roman"/>
          <w:b w:val="false"/>
          <w:i w:val="false"/>
          <w:color w:val="000000"/>
          <w:sz w:val="28"/>
        </w:rPr>
        <w:t>
      25. Әлеуметтік көмектің артық төленген сомалары ерікті тәртіппен қайтарылуға жатады, заңсыз алынған сомалар ерікті түрде немесе сот тәртібімен қайтарылуға жатады.</w:t>
      </w:r>
    </w:p>
    <w:bookmarkEnd w:id="151"/>
    <w:bookmarkStart w:name="z165" w:id="152"/>
    <w:p>
      <w:pPr>
        <w:spacing w:after="0"/>
        <w:ind w:left="0"/>
        <w:jc w:val="both"/>
      </w:pPr>
      <w:r>
        <w:rPr>
          <w:rFonts w:ascii="Times New Roman"/>
          <w:b w:val="false"/>
          <w:i w:val="false"/>
          <w:color w:val="000000"/>
          <w:sz w:val="28"/>
        </w:rPr>
        <w:t>
      26.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