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7248" w14:textId="8af7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елді мекендерінде салық салу объектісінің орналасуын ескеретін аймаққа бөлу коэффициенттерiн бекіту туралы</w:t>
      </w:r>
    </w:p>
    <w:p>
      <w:pPr>
        <w:spacing w:after="0"/>
        <w:ind w:left="0"/>
        <w:jc w:val="both"/>
      </w:pPr>
      <w:r>
        <w:rPr>
          <w:rFonts w:ascii="Times New Roman"/>
          <w:b w:val="false"/>
          <w:i w:val="false"/>
          <w:color w:val="000000"/>
          <w:sz w:val="28"/>
        </w:rPr>
        <w:t>Қостанай облысы Жітіқара ауданы әкімдігінің 2024 жылғы 22 қарашадағы № 289 қаулысы. Қостанай облысының Әділет департаментінде 2024 жылғы 28 қарашада № 10316-10 болып тіркелді</w:t>
      </w:r>
    </w:p>
    <w:p>
      <w:pPr>
        <w:spacing w:after="0"/>
        <w:ind w:left="0"/>
        <w:jc w:val="both"/>
      </w:pPr>
      <w:bookmarkStart w:name="z4"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529-бабы</w:t>
      </w:r>
      <w:r>
        <w:rPr>
          <w:rFonts w:ascii="Times New Roman"/>
          <w:b w:val="false"/>
          <w:i w:val="false"/>
          <w:color w:val="000000"/>
          <w:sz w:val="28"/>
        </w:rPr>
        <w:t xml:space="preserve"> 6-тармағына,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Жітіқара ауданының елді мекендерінде салық салу объектісінің орналасуын ескеретін аймаққа бөлу коэффициенттерi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Жітіқара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 каулысына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Жітіқара ауданының елді мекендерінде салық салу объектісінің орналасуын ескеретін аймаққа бөлу коэффициенттерi</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 2 шағын ауданы, 3 шағын ауданы, 3а шағын ауданы, 4 шағын ауданы, 5 шағын ауданы, 5а шағын ауданы, 5в шағын ауданы, 6 шағын ауданы, 7 шағын ауданы, 11 шағын ауданы, Гагарина көшесі, Павлова көшесі, Береке көшесі, Жібек жолы көшесі, Т.Г. Шевченко көшесі, Ибрая Алтынсарина көшесі, Ахмета Байтурсинова көшесі, Ақсұлу Ақын көшесі, Хажыкея Жакупова көшесі, Шокана Уалиханова көшесі православие ғибадатханасына дейін, Истая Ищанова көшесі мешітке дейін, Карла Маркса көшесі, Гоголя көшесі, В.И. Ленина көшесі, Пушкина көшесі, Убаганская көшесі, Досқали Асымбаев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ауданы, 13 шағын ауданы, Айнабұлақ шағын ауданы, Желтоқсан шағын ауданы, Дружба шағын ауданы, Зинатулла Зулхаиров көшесі, Чайковский көшесі, Бейимбета Майлина көшесі, Егора Хачина көшесі, Щорса көшесі, Лермонтова көшесі, 9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шағын ауданы, Кенсай шағын ауданы, Шокана Уалиханова көшесі православие ғибадатханасынан Қостанай көшесіне дейін, Таран көшесі, Бәйтерек көшесі, Новая көшесі, Кең дала көшесі, Партизанская көшесі, 3 Интернационал көшесі, Истая Ищанова көшесі мешіттен Қостанай көшесіне дейін, Парковая көшесі, Октябрьская көшесі, Советская көшесі, Школьная көшесі Строителей көшесімен қиылысқа дейін, Қостанай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Шахтеров көшесі, Геологов көшесі, Буровиков көшесі, Асбестовая көшесі, 40 летие Казахстана көшесі, Строителей көшесі, Горная көшесі, Школьная көшесі Истая Ищанова көшесінен бастап, Кирова көшесі, Бірлік көшесі, Достық көшесі, Чапаева көшесі, Горняк көшесі, Пионерская көшесі, Железнодорожная көшесі, Первомайская көшесі, Трудовая көшесі, Набережная көшесі, Спартака көшесі, Молодежи көшесі, Кооперативная көшесі, Чернаткин көшесі,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 Металлургов көшесі, Красногвардейская көшесі, Приречная көшесі, Джамбула көшесі, 8 марта көшесі, Клубная көшесі, Рабочекрестьянская көшесі, Социалистическая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"Садоводческое товарищество "Строитель" тұтыну кооперативі, "Садоводческое товарищество "Мичуринец"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көлікжайды пайдалану кооперативі" тұтыну кооперативі, жеке кәсіпкер "Общество владельцев гаражей № 2", "№ 3 гараж қоғамы" тұтыну кооперативі, жеке кәсіпкер "Куанспаева Жибек", жеке кәсіпкер "№ 5 гараж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Горького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Механизаторская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Новостроевская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Пионерская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Победы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Правонабережная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Урожайная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Комсомольская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Автомобилистов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Баймағамбет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Волынов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Вокзальная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Дачная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Джангильдина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Строителей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лет Победы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Герцен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Достоевского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Жданова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Колесниченко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Куйбышева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Монтерская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Орджоникидзе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Плеханов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Толстого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Титова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Фестивальная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Энгельса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лет ВЛКСМ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Дачная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Днепропетровская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Жакеева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Маковея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Набережная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Пушкина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2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Құсақан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Тургенов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Иманова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Байтурсынова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Набережная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Пмк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Шевченковка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Тасыбай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Қазірет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 Волгоград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А. Гагарина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30-лет Целины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 Мүктікөл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Семенюка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КазССР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Аққарға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Белорусская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Зайчиковой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Пригородная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Степной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Цурлуя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 Львов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 Тоқтаров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