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6b5" w14:textId="54ac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тәртібі туралы" 2020 жылғы 28 тамыздағы № 530 мәслихат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9 шілдедегі № 137 шешімі. Қостанай облысының Әділет департаментінде 2024 жылғы 16 шілдеде № 10238-10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өткізу тәртібі туралы" 2020 жылғы 28 тамыздағы № 530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9425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18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20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