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66c1" w14:textId="e6d6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Қостанай ауданы мәслихатының 2024 жылғы 23 сәуірдегі № 168 шешімі. Қостанай облысының Әділет департаментінде 2024 жылғы 2 мамырда № 10189-10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беру қағидаларын бекіту туралы" Қазақстан Республикасының Өнеркәсіп және құрылыс министрінің 2023 жылғы 8 желтоқсандагы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ауданы бойынша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ауданында тұрғын үй көмегін көрсетудің мөлшері мен тәртібі </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Қостанай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7"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8"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Қостанай ауданы әкімдігінің "Жұмыспен қамту және әлеуметтік бағдарламалары бөлімі" мемлекеттік мекемесімен (бұдан әрі - көрсетілетін қызметті беруші) жүзеге асырылады.</w:t>
      </w:r>
    </w:p>
    <w:bookmarkEnd w:id="10"/>
    <w:bookmarkStart w:name="z21" w:id="11"/>
    <w:p>
      <w:pPr>
        <w:spacing w:after="0"/>
        <w:ind w:left="0"/>
        <w:jc w:val="both"/>
      </w:pPr>
      <w:r>
        <w:rPr>
          <w:rFonts w:ascii="Times New Roman"/>
          <w:b w:val="false"/>
          <w:i w:val="false"/>
          <w:color w:val="000000"/>
          <w:sz w:val="28"/>
        </w:rPr>
        <w:t xml:space="preserve">
      3. Көрсетілетін қызметті алушының жиынтық кірісін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 (бұдан әрі - Қағида).</w:t>
      </w:r>
    </w:p>
    <w:bookmarkEnd w:id="11"/>
    <w:bookmarkStart w:name="z22" w:id="12"/>
    <w:p>
      <w:pPr>
        <w:spacing w:after="0"/>
        <w:ind w:left="0"/>
        <w:jc w:val="both"/>
      </w:pPr>
      <w:r>
        <w:rPr>
          <w:rFonts w:ascii="Times New Roman"/>
          <w:b w:val="false"/>
          <w:i w:val="false"/>
          <w:color w:val="000000"/>
          <w:sz w:val="28"/>
        </w:rPr>
        <w:t>
      4. Тұрғын үй көмегінің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айқындалады.</w:t>
      </w:r>
    </w:p>
    <w:bookmarkEnd w:id="12"/>
    <w:bookmarkStart w:name="z23"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пайыз мөлшерінде айқындалды.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5"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6"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25.12.2024 </w:t>
      </w:r>
      <w:r>
        <w:rPr>
          <w:rFonts w:ascii="Times New Roman"/>
          <w:b w:val="false"/>
          <w:i w:val="false"/>
          <w:color w:val="000000"/>
          <w:sz w:val="28"/>
        </w:rPr>
        <w:t>№ 235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9"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8"/>
    <w:bookmarkStart w:name="z30"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0"/>
    <w:p>
      <w:pPr>
        <w:spacing w:after="0"/>
        <w:ind w:left="0"/>
        <w:jc w:val="left"/>
      </w:pPr>
      <w:r>
        <w:rPr>
          <w:rFonts w:ascii="Times New Roman"/>
          <w:b/>
          <w:i w:val="false"/>
          <w:color w:val="000000"/>
        </w:rPr>
        <w:t xml:space="preserve"> Қостанай аудандық мәслихатының күші жойылды деп танылған кейбір шешімдерінің тізбесі</w:t>
      </w:r>
    </w:p>
    <w:bookmarkEnd w:id="20"/>
    <w:bookmarkStart w:name="z37" w:id="21"/>
    <w:p>
      <w:pPr>
        <w:spacing w:after="0"/>
        <w:ind w:left="0"/>
        <w:jc w:val="both"/>
      </w:pPr>
      <w:r>
        <w:rPr>
          <w:rFonts w:ascii="Times New Roman"/>
          <w:b w:val="false"/>
          <w:i w:val="false"/>
          <w:color w:val="000000"/>
          <w:sz w:val="28"/>
        </w:rPr>
        <w:t xml:space="preserve">
      1. Мәслихаттың "Тұрғын үй көмегін көрсету ережесін бекіту туралы" 2014 жылғы 14 қарашадағы № 247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5219 болып тіркелген).</w:t>
      </w:r>
    </w:p>
    <w:bookmarkEnd w:id="21"/>
    <w:bookmarkStart w:name="z38" w:id="22"/>
    <w:p>
      <w:pPr>
        <w:spacing w:after="0"/>
        <w:ind w:left="0"/>
        <w:jc w:val="both"/>
      </w:pPr>
      <w:r>
        <w:rPr>
          <w:rFonts w:ascii="Times New Roman"/>
          <w:b w:val="false"/>
          <w:i w:val="false"/>
          <w:color w:val="000000"/>
          <w:sz w:val="28"/>
        </w:rPr>
        <w:t xml:space="preserve">
      2. Мәслихаттың "Мәслихаттың 2014 жылғы 14 қарашадағы № 247 "Тұрғын үй көмегін көрсету ережесін бекіту туралы" шешіміне өзгеріс енгізу туралы" 2015 жылғы 11 наурыздағы № 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5491 болып тіркелген).</w:t>
      </w:r>
    </w:p>
    <w:bookmarkEnd w:id="22"/>
    <w:bookmarkStart w:name="z39" w:id="23"/>
    <w:p>
      <w:pPr>
        <w:spacing w:after="0"/>
        <w:ind w:left="0"/>
        <w:jc w:val="both"/>
      </w:pPr>
      <w:r>
        <w:rPr>
          <w:rFonts w:ascii="Times New Roman"/>
          <w:b w:val="false"/>
          <w:i w:val="false"/>
          <w:color w:val="000000"/>
          <w:sz w:val="28"/>
        </w:rPr>
        <w:t xml:space="preserve">
      3. Мәслихаттың "Мәслихаттың 2014 жылғы 14 қарашадағы № 247 "Тұрғын үй көмегін көрсету ережесін бекіту туралы" шешіміне өзгерістер енгізу туралы" 2016 жылғы 1 сәуірдегі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6309 болып тіркелген).</w:t>
      </w:r>
    </w:p>
    <w:bookmarkEnd w:id="23"/>
    <w:bookmarkStart w:name="z40" w:id="24"/>
    <w:p>
      <w:pPr>
        <w:spacing w:after="0"/>
        <w:ind w:left="0"/>
        <w:jc w:val="both"/>
      </w:pPr>
      <w:r>
        <w:rPr>
          <w:rFonts w:ascii="Times New Roman"/>
          <w:b w:val="false"/>
          <w:i w:val="false"/>
          <w:color w:val="000000"/>
          <w:sz w:val="28"/>
        </w:rPr>
        <w:t xml:space="preserve">
      4. Мәслихаттың "Мәслихаттың 2014 жылғы 14 қарашадағы № 247 "Тұрғын үй көмегін көрсету ережесін бекіту туралы" шешіміне өзгеріс енгізу туралы" 2017 жылғы 14 наурыздағы № 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6949 болып тіркелген).</w:t>
      </w:r>
    </w:p>
    <w:bookmarkEnd w:id="24"/>
    <w:bookmarkStart w:name="z41" w:id="25"/>
    <w:p>
      <w:pPr>
        <w:spacing w:after="0"/>
        <w:ind w:left="0"/>
        <w:jc w:val="both"/>
      </w:pPr>
      <w:r>
        <w:rPr>
          <w:rFonts w:ascii="Times New Roman"/>
          <w:b w:val="false"/>
          <w:i w:val="false"/>
          <w:color w:val="000000"/>
          <w:sz w:val="28"/>
        </w:rPr>
        <w:t xml:space="preserve">
      5. Мәслихаттың "Мәслихаттың 2014 жылғы 14 қарашадағы № 247 "Тұрғын үй көмегін көрсету ережесін бекіту туралы" шешіміне өзгерістер енгізу туралы" 2018 жылғы 26 қыркүйектегі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8075 болып тіркелген).</w:t>
      </w:r>
    </w:p>
    <w:bookmarkEnd w:id="25"/>
    <w:bookmarkStart w:name="z42" w:id="26"/>
    <w:p>
      <w:pPr>
        <w:spacing w:after="0"/>
        <w:ind w:left="0"/>
        <w:jc w:val="both"/>
      </w:pPr>
      <w:r>
        <w:rPr>
          <w:rFonts w:ascii="Times New Roman"/>
          <w:b w:val="false"/>
          <w:i w:val="false"/>
          <w:color w:val="000000"/>
          <w:sz w:val="28"/>
        </w:rPr>
        <w:t xml:space="preserve">
      6. Мәслихаттың "Мәслихаттың 2014 жылғы 14 қарашадағы № 247 "Тұрғын үй көмегін көрсету ережесін бекіту туралы" шешіміне өзгерістер енгізу туралы" 2020 жылғы 20 мамырдағы № 529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9217 болып тіркелген).</w:t>
      </w:r>
    </w:p>
    <w:bookmarkEnd w:id="26"/>
    <w:bookmarkStart w:name="z43" w:id="27"/>
    <w:p>
      <w:pPr>
        <w:spacing w:after="0"/>
        <w:ind w:left="0"/>
        <w:jc w:val="both"/>
      </w:pPr>
      <w:r>
        <w:rPr>
          <w:rFonts w:ascii="Times New Roman"/>
          <w:b w:val="false"/>
          <w:i w:val="false"/>
          <w:color w:val="000000"/>
          <w:sz w:val="28"/>
        </w:rPr>
        <w:t xml:space="preserve">
      7. Мәслихаттың "Мәслихаттың 2014 жылғы 14 қарашадағы № 247 "Тұрғын үй көмегін көрсету қағидасын бекіту туралы" шешіміне өзгерістер енгізу туралы" 2021 жылғы 11 қарашадағы № 102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25302 болып тіркелген).</w:t>
      </w:r>
    </w:p>
    <w:bookmarkEnd w:id="27"/>
    <w:bookmarkStart w:name="z44" w:id="28"/>
    <w:p>
      <w:pPr>
        <w:spacing w:after="0"/>
        <w:ind w:left="0"/>
        <w:jc w:val="both"/>
      </w:pPr>
      <w:r>
        <w:rPr>
          <w:rFonts w:ascii="Times New Roman"/>
          <w:b w:val="false"/>
          <w:i w:val="false"/>
          <w:color w:val="000000"/>
          <w:sz w:val="28"/>
        </w:rPr>
        <w:t xml:space="preserve">
      8. Мәслихаттың "Мәслихаттың 2014 жылғы 14 қарашадағы № 247 "Қостанай ауданында тұрғын үй көмегін көрсетудің мөлшері мен тәртібін айқындау туралы" шешіміне өзгерістер енгізу туралы" 2023 жылғы 28 сәуірдегі № 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9994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