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7ef1" w14:textId="4697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23 сәуірдегі № 168 "Қостанай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25 желтоқсандағы № 235 шешімі. Қостанай облысының Әділет департаментінде 2024 жылғы 27 желтоқсанда № 10342-10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ауданында тұрғын үй көмегін көрсетудің мөлшері мен тәртібін айқындау туралы" 2024 жылғы 23 сәуірдегі № 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10189-10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шешімдегі 1-қосымшаның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үкіметтің" веб-порталы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