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02cd" w14:textId="2e7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2024 жылғы 20 қарашадағы "Қостанай ауданының елді мекендерінде салық салу объектісінің орналасуын ескеретін аймаққа бөлу коэффициенттерін бекіту туралы" № 732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2024 жылғы 30 желтоқсандағы № 832 қаулысы. Қостанай облысының Әділет департаментінде 2024 жылғы 31 желтоқсанда № 10344-10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2024 жылғы 20 қарашадағы "Қостанай ауданының елді мекендерінде салық салу объектісінің орналасқан жерін ескеретін аймақтарға бөлу коэффициенттерін бекіту туралы" № 732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10308-10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 2025 жылдың 1 қаңтарынан бастап қолданысқа енгізіледі және ресми жариялауға жатады.".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"Экономика және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ауданы әкімдігінің интернет - 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қантарынан бастап қолданысқа енгізіледі және ресми жариялауға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