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df7c4" w14:textId="56df7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23 қарашадағы № 55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және толықтыру енгізу туралы</w:t>
      </w:r>
    </w:p>
    <w:p>
      <w:pPr>
        <w:spacing w:after="0"/>
        <w:ind w:left="0"/>
        <w:jc w:val="both"/>
      </w:pPr>
      <w:r>
        <w:rPr>
          <w:rFonts w:ascii="Times New Roman"/>
          <w:b w:val="false"/>
          <w:i w:val="false"/>
          <w:color w:val="000000"/>
          <w:sz w:val="28"/>
        </w:rPr>
        <w:t>Қостанай облысы Науырзым ауданы мәслихатының 2024 жылғы 1 қазандағы № 140 шешімі. Қостанай облысының Әділет департаментінде 2024 жылғы 14 қазанда № 10281-10 болып тіркелді</w:t>
      </w:r>
    </w:p>
    <w:p>
      <w:pPr>
        <w:spacing w:after="0"/>
        <w:ind w:left="0"/>
        <w:jc w:val="both"/>
      </w:pPr>
      <w:bookmarkStart w:name="z4" w:id="0"/>
      <w:r>
        <w:rPr>
          <w:rFonts w:ascii="Times New Roman"/>
          <w:b w:val="false"/>
          <w:i w:val="false"/>
          <w:color w:val="000000"/>
          <w:sz w:val="28"/>
        </w:rPr>
        <w:t>
      Науырзым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23 қарашадағы № 55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10150-10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9"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10" w:id="5"/>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5"/>
    <w:bookmarkStart w:name="z11" w:id="6"/>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6"/>
    <w:bookmarkStart w:name="z12" w:id="7"/>
    <w:p>
      <w:pPr>
        <w:spacing w:after="0"/>
        <w:ind w:left="0"/>
        <w:jc w:val="both"/>
      </w:pPr>
      <w:r>
        <w:rPr>
          <w:rFonts w:ascii="Times New Roman"/>
          <w:b w:val="false"/>
          <w:i w:val="false"/>
          <w:color w:val="000000"/>
          <w:sz w:val="28"/>
        </w:rPr>
        <w:t>
      4) әлеуметтік көмек - жергілікті атқарушы органмен мұқтаж азаматтардың жекелеген санаттарына (бұдан әрі - алушылар) ақшалай нысанда, сондай-ақ мереке күндеріне және атаулы күндерге ұсынылатын көмек;</w:t>
      </w:r>
    </w:p>
    <w:bookmarkEnd w:id="7"/>
    <w:bookmarkStart w:name="z13" w:id="8"/>
    <w:p>
      <w:pPr>
        <w:spacing w:after="0"/>
        <w:ind w:left="0"/>
        <w:jc w:val="both"/>
      </w:pPr>
      <w:r>
        <w:rPr>
          <w:rFonts w:ascii="Times New Roman"/>
          <w:b w:val="false"/>
          <w:i w:val="false"/>
          <w:color w:val="000000"/>
          <w:sz w:val="28"/>
        </w:rPr>
        <w:t>
      5) уәкілетті мемлекеттік орган - Қазақстан Республикасының заңнамасына сәйкес халықты әлеуметтік қорғау саласында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8"/>
    <w:bookmarkStart w:name="z14" w:id="9"/>
    <w:p>
      <w:pPr>
        <w:spacing w:after="0"/>
        <w:ind w:left="0"/>
        <w:jc w:val="both"/>
      </w:pPr>
      <w:r>
        <w:rPr>
          <w:rFonts w:ascii="Times New Roman"/>
          <w:b w:val="false"/>
          <w:i w:val="false"/>
          <w:color w:val="000000"/>
          <w:sz w:val="28"/>
        </w:rPr>
        <w:t>
      6)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9"/>
    <w:bookmarkStart w:name="z15" w:id="10"/>
    <w:p>
      <w:pPr>
        <w:spacing w:after="0"/>
        <w:ind w:left="0"/>
        <w:jc w:val="both"/>
      </w:pPr>
      <w:r>
        <w:rPr>
          <w:rFonts w:ascii="Times New Roman"/>
          <w:b w:val="false"/>
          <w:i w:val="false"/>
          <w:color w:val="000000"/>
          <w:sz w:val="28"/>
        </w:rPr>
        <w:t>
      7) ең төменгі күнкөріс деңгейі - ең төменгі тұтыну себетінің құны шамасы бойынша бір адамға шаққандағы ең төменгі ақшалай табыс;</w:t>
      </w:r>
    </w:p>
    <w:bookmarkEnd w:id="10"/>
    <w:bookmarkStart w:name="z16" w:id="11"/>
    <w:p>
      <w:pPr>
        <w:spacing w:after="0"/>
        <w:ind w:left="0"/>
        <w:jc w:val="both"/>
      </w:pPr>
      <w:r>
        <w:rPr>
          <w:rFonts w:ascii="Times New Roman"/>
          <w:b w:val="false"/>
          <w:i w:val="false"/>
          <w:color w:val="000000"/>
          <w:sz w:val="28"/>
        </w:rPr>
        <w:t>
      8) отбасының (азаматтың) жан басына шаққандағы орташа табысы - отбасының жиынтық табысының айына отбасының әрбір мүшесіне келетін үлесі;</w:t>
      </w:r>
    </w:p>
    <w:bookmarkEnd w:id="11"/>
    <w:bookmarkStart w:name="z17" w:id="12"/>
    <w:p>
      <w:pPr>
        <w:spacing w:after="0"/>
        <w:ind w:left="0"/>
        <w:jc w:val="both"/>
      </w:pPr>
      <w:r>
        <w:rPr>
          <w:rFonts w:ascii="Times New Roman"/>
          <w:b w:val="false"/>
          <w:i w:val="false"/>
          <w:color w:val="000000"/>
          <w:sz w:val="28"/>
        </w:rPr>
        <w:t>
      9) мереке күндері (бұдан әрі - атаулы күндер) - Қазақстан Республикасының кәсіптік және өзге де мерекелері;</w:t>
      </w:r>
    </w:p>
    <w:bookmarkEnd w:id="12"/>
    <w:bookmarkStart w:name="z18" w:id="13"/>
    <w:p>
      <w:pPr>
        <w:spacing w:after="0"/>
        <w:ind w:left="0"/>
        <w:jc w:val="both"/>
      </w:pPr>
      <w:r>
        <w:rPr>
          <w:rFonts w:ascii="Times New Roman"/>
          <w:b w:val="false"/>
          <w:i w:val="false"/>
          <w:color w:val="000000"/>
          <w:sz w:val="28"/>
        </w:rPr>
        <w:t>
      10) учаскелік комиссия - атаулы әлеуметтік көмек сұраған адамдардың (отбасылардың) материалдық жағдайына тексеру жүргізу үшін аудан әкімінің шешімімен құрылатын арнайы комиссия;</w:t>
      </w:r>
    </w:p>
    <w:bookmarkEnd w:id="13"/>
    <w:bookmarkStart w:name="z19" w:id="14"/>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Start w:name="z21" w:id="15"/>
    <w:p>
      <w:pPr>
        <w:spacing w:after="0"/>
        <w:ind w:left="0"/>
        <w:jc w:val="both"/>
      </w:pPr>
      <w:r>
        <w:rPr>
          <w:rFonts w:ascii="Times New Roman"/>
          <w:b w:val="false"/>
          <w:i w:val="false"/>
          <w:color w:val="000000"/>
          <w:sz w:val="28"/>
        </w:rPr>
        <w:t>
      "4. Әлеуметтік көмек көрсету үшін атаулы күндер мен мереке күндерінің тізбесі:</w:t>
      </w:r>
    </w:p>
    <w:bookmarkEnd w:id="15"/>
    <w:bookmarkStart w:name="z22" w:id="16"/>
    <w:p>
      <w:pPr>
        <w:spacing w:after="0"/>
        <w:ind w:left="0"/>
        <w:jc w:val="both"/>
      </w:pPr>
      <w:r>
        <w:rPr>
          <w:rFonts w:ascii="Times New Roman"/>
          <w:b w:val="false"/>
          <w:i w:val="false"/>
          <w:color w:val="000000"/>
          <w:sz w:val="28"/>
        </w:rPr>
        <w:t>
      1) Кеңес әскерлерінің шектеулі контингентін Демократиялық Ауғанстан Республикасынан шығару күні - 15 ақпан;</w:t>
      </w:r>
    </w:p>
    <w:bookmarkEnd w:id="16"/>
    <w:bookmarkStart w:name="z23" w:id="17"/>
    <w:p>
      <w:pPr>
        <w:spacing w:after="0"/>
        <w:ind w:left="0"/>
        <w:jc w:val="both"/>
      </w:pPr>
      <w:r>
        <w:rPr>
          <w:rFonts w:ascii="Times New Roman"/>
          <w:b w:val="false"/>
          <w:i w:val="false"/>
          <w:color w:val="000000"/>
          <w:sz w:val="28"/>
        </w:rPr>
        <w:t>
      2) Халықаралық Чернобыль апатын еске алу күні - 26 сәуір;</w:t>
      </w:r>
    </w:p>
    <w:bookmarkEnd w:id="17"/>
    <w:bookmarkStart w:name="z24" w:id="18"/>
    <w:p>
      <w:pPr>
        <w:spacing w:after="0"/>
        <w:ind w:left="0"/>
        <w:jc w:val="both"/>
      </w:pPr>
      <w:r>
        <w:rPr>
          <w:rFonts w:ascii="Times New Roman"/>
          <w:b w:val="false"/>
          <w:i w:val="false"/>
          <w:color w:val="000000"/>
          <w:sz w:val="28"/>
        </w:rPr>
        <w:t>
      3) Отан қорғаушылар күні - 7 мамыр;</w:t>
      </w:r>
    </w:p>
    <w:bookmarkEnd w:id="18"/>
    <w:bookmarkStart w:name="z25" w:id="19"/>
    <w:p>
      <w:pPr>
        <w:spacing w:after="0"/>
        <w:ind w:left="0"/>
        <w:jc w:val="both"/>
      </w:pPr>
      <w:r>
        <w:rPr>
          <w:rFonts w:ascii="Times New Roman"/>
          <w:b w:val="false"/>
          <w:i w:val="false"/>
          <w:color w:val="000000"/>
          <w:sz w:val="28"/>
        </w:rPr>
        <w:t>
      4) Жеңіс күні - 9 мамыр;</w:t>
      </w:r>
    </w:p>
    <w:bookmarkEnd w:id="19"/>
    <w:bookmarkStart w:name="z26" w:id="20"/>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"5. Мереке күндеріне және атаулы күндерге әлеуметтік көмек азаматтардың келесі санаттарына табыстары ескерілмей, бір мезгілде көрсетіледі:</w:t>
      </w:r>
    </w:p>
    <w:bookmarkEnd w:id="21"/>
    <w:bookmarkStart w:name="z29" w:id="22"/>
    <w:p>
      <w:pPr>
        <w:spacing w:after="0"/>
        <w:ind w:left="0"/>
        <w:jc w:val="both"/>
      </w:pPr>
      <w:r>
        <w:rPr>
          <w:rFonts w:ascii="Times New Roman"/>
          <w:b w:val="false"/>
          <w:i w:val="false"/>
          <w:color w:val="000000"/>
          <w:sz w:val="28"/>
        </w:rPr>
        <w:t>
      1) Кеңес әскерлерінің шектеулі контингентін Демократиялық Ауғанстан Республикасынан шығару күні - 15 ақпан:</w:t>
      </w:r>
    </w:p>
    <w:bookmarkEnd w:id="22"/>
    <w:bookmarkStart w:name="z30" w:id="23"/>
    <w:p>
      <w:pPr>
        <w:spacing w:after="0"/>
        <w:ind w:left="0"/>
        <w:jc w:val="both"/>
      </w:pPr>
      <w:r>
        <w:rPr>
          <w:rFonts w:ascii="Times New Roman"/>
          <w:b w:val="false"/>
          <w:i w:val="false"/>
          <w:color w:val="000000"/>
          <w:sz w:val="28"/>
        </w:rPr>
        <w:t>
      Кеңес Армиясының, Әскери-Теңіз Флотының, Мемлекеттік қауіпсіздік комитетінің әскери қызметшілеріне, бұрынғы Кеңестік Социалистік Республикалар Одағының (бұдан әрі - КСР Одағы) Ішкі істер министрлігінің басшы және қатардағы құрамының адамдарына (әскери мамандар мен кеңесшілерді қоса алғанда), олар бұрынғы КСР Одағы үкіметтік органдарының шешімдеріне сәйкес Ауғанстан 50 000 (елу мың) теңге мөлшерінде;</w:t>
      </w:r>
    </w:p>
    <w:bookmarkEnd w:id="23"/>
    <w:bookmarkStart w:name="z31" w:id="24"/>
    <w:p>
      <w:pPr>
        <w:spacing w:after="0"/>
        <w:ind w:left="0"/>
        <w:jc w:val="both"/>
      </w:pPr>
      <w:r>
        <w:rPr>
          <w:rFonts w:ascii="Times New Roman"/>
          <w:b w:val="false"/>
          <w:i w:val="false"/>
          <w:color w:val="000000"/>
          <w:sz w:val="28"/>
        </w:rPr>
        <w:t>
      ұрыс қимылдарын жүргізу кезеңінде оқу жиындарына шақырылған және Ауғанстанға жіберілген әскери міндеттілерге 50000 (елу мың) теңге мөлшерінде;</w:t>
      </w:r>
    </w:p>
    <w:bookmarkEnd w:id="24"/>
    <w:bookmarkStart w:name="z32" w:id="25"/>
    <w:p>
      <w:pPr>
        <w:spacing w:after="0"/>
        <w:ind w:left="0"/>
        <w:jc w:val="both"/>
      </w:pPr>
      <w:r>
        <w:rPr>
          <w:rFonts w:ascii="Times New Roman"/>
          <w:b w:val="false"/>
          <w:i w:val="false"/>
          <w:color w:val="000000"/>
          <w:sz w:val="28"/>
        </w:rPr>
        <w:t>
      ұрыс қимылдарын жүргізу кезеңінде осы елге жүктерді жеткізу үшін Ауғанстанға жіберілген автомобиль батальондарының әскери қызметшілеріне 50000 (елу мың) теңге мөлшерінде;</w:t>
      </w:r>
    </w:p>
    <w:bookmarkEnd w:id="25"/>
    <w:bookmarkStart w:name="z33" w:id="26"/>
    <w:p>
      <w:pPr>
        <w:spacing w:after="0"/>
        <w:ind w:left="0"/>
        <w:jc w:val="both"/>
      </w:pPr>
      <w:r>
        <w:rPr>
          <w:rFonts w:ascii="Times New Roman"/>
          <w:b w:val="false"/>
          <w:i w:val="false"/>
          <w:color w:val="000000"/>
          <w:sz w:val="28"/>
        </w:rPr>
        <w:t>
      бұрынғы КСР Одағы аумағынан Ауғанстанға жауынгерлік тапсырмаларға ұшып шыққан ұшу құрамының әскери қызметшілеріне 50000 (елу мың) теңге мөлшерінде;</w:t>
      </w:r>
    </w:p>
    <w:bookmarkEnd w:id="26"/>
    <w:bookmarkStart w:name="z34" w:id="27"/>
    <w:p>
      <w:pPr>
        <w:spacing w:after="0"/>
        <w:ind w:left="0"/>
        <w:jc w:val="both"/>
      </w:pPr>
      <w:r>
        <w:rPr>
          <w:rFonts w:ascii="Times New Roman"/>
          <w:b w:val="false"/>
          <w:i w:val="false"/>
          <w:color w:val="000000"/>
          <w:sz w:val="28"/>
        </w:rPr>
        <w:t>
      Ауғанстанда кеңес әскери контингентіне қызмет көрсеткен, жараланған, контузия алған немесе мертіккен не ұрыс қимылдарын қамтамасыз етуге қатысқаны үшін бұрынғы КСР Одағының ордендерімен және медальдарымен марапатталған жұмысшылар мен қызметшілерге 50000 (елу мың) теңге мөлшерінде;</w:t>
      </w:r>
    </w:p>
    <w:bookmarkEnd w:id="27"/>
    <w:bookmarkStart w:name="z35" w:id="28"/>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немесе ұрыс қимылдары жүргізілген Ауғанстанда әскери қызмет өткеру кезінде сырқаттану салдарынан алған жарақаттану, контузия алу, мертігу салдарынан мүгедектігі белгіленген әскери қызметшілерге 50000 (елу мың) теңге мөлшерінде;</w:t>
      </w:r>
    </w:p>
    <w:bookmarkEnd w:id="28"/>
    <w:bookmarkStart w:name="z36" w:id="29"/>
    <w:p>
      <w:pPr>
        <w:spacing w:after="0"/>
        <w:ind w:left="0"/>
        <w:jc w:val="both"/>
      </w:pPr>
      <w:r>
        <w:rPr>
          <w:rFonts w:ascii="Times New Roman"/>
          <w:b w:val="false"/>
          <w:i w:val="false"/>
          <w:color w:val="000000"/>
          <w:sz w:val="28"/>
        </w:rPr>
        <w:t>
      Ауғанстандағы ұрыс қимылдары кезеңінде жаралану, контузия алу, зақымдану, ауруға шалдығу салдарынан қаза тапқан (хабар-ошарсыз кеткен) немесе қайтыс болған әскери қызметшілердің отбасыларына 50000 (елу мың) теңге мөлшерінде;</w:t>
      </w:r>
    </w:p>
    <w:bookmarkEnd w:id="29"/>
    <w:bookmarkStart w:name="z37" w:id="30"/>
    <w:p>
      <w:pPr>
        <w:spacing w:after="0"/>
        <w:ind w:left="0"/>
        <w:jc w:val="both"/>
      </w:pPr>
      <w:r>
        <w:rPr>
          <w:rFonts w:ascii="Times New Roman"/>
          <w:b w:val="false"/>
          <w:i w:val="false"/>
          <w:color w:val="000000"/>
          <w:sz w:val="28"/>
        </w:rPr>
        <w:t>
      2) Халықаралық Чернобыль апатын еске алу күні - 26 сәуір:</w:t>
      </w:r>
    </w:p>
    <w:bookmarkEnd w:id="30"/>
    <w:bookmarkStart w:name="z38" w:id="31"/>
    <w:p>
      <w:pPr>
        <w:spacing w:after="0"/>
        <w:ind w:left="0"/>
        <w:jc w:val="both"/>
      </w:pPr>
      <w:r>
        <w:rPr>
          <w:rFonts w:ascii="Times New Roman"/>
          <w:b w:val="false"/>
          <w:i w:val="false"/>
          <w:color w:val="000000"/>
          <w:sz w:val="28"/>
        </w:rPr>
        <w:t>
      1986 - 1987 жылдары Чернобыль атом электр станциясындағы апаттың зардаптарын жоюға қатысқан адамдарға 50000 (елу мың) теңге мөлшерінде;</w:t>
      </w:r>
    </w:p>
    <w:bookmarkEnd w:id="31"/>
    <w:bookmarkStart w:name="z39" w:id="32"/>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мүгедектігі белгіленген адамдарға 50000 (елу мың) теңге мөлшерінде;</w:t>
      </w:r>
    </w:p>
    <w:bookmarkEnd w:id="32"/>
    <w:bookmarkStart w:name="z40" w:id="33"/>
    <w:p>
      <w:pPr>
        <w:spacing w:after="0"/>
        <w:ind w:left="0"/>
        <w:jc w:val="both"/>
      </w:pPr>
      <w:r>
        <w:rPr>
          <w:rFonts w:ascii="Times New Roman"/>
          <w:b w:val="false"/>
          <w:i w:val="false"/>
          <w:color w:val="000000"/>
          <w:sz w:val="28"/>
        </w:rPr>
        <w:t>
      1988 - 1989 жылдардағы Чернобыль атом электр станциясындағы апаттың зардаптарын жоюға қатысқан, оқшаулау аймағынан Қазақстан Республикасына қоныс аудартқан (өз еркімен көшкен) адамдарға қоныс аудартқан күні құрсақта болған балаларды қоса алғанда, 50000 (елу мың) теңге мөлшерінде;</w:t>
      </w:r>
    </w:p>
    <w:bookmarkEnd w:id="33"/>
    <w:bookmarkStart w:name="z41" w:id="34"/>
    <w:p>
      <w:pPr>
        <w:spacing w:after="0"/>
        <w:ind w:left="0"/>
        <w:jc w:val="both"/>
      </w:pPr>
      <w:r>
        <w:rPr>
          <w:rFonts w:ascii="Times New Roman"/>
          <w:b w:val="false"/>
          <w:i w:val="false"/>
          <w:color w:val="000000"/>
          <w:sz w:val="28"/>
        </w:rPr>
        <w:t>
      Чернобыль атом электр станциясындағы апаттың зардаптарын жою кезінде қаза тапқан адамдардың отбасыларына - 5 айлық есептік көрсеткіш мөлшерінде;</w:t>
      </w:r>
    </w:p>
    <w:bookmarkEnd w:id="34"/>
    <w:bookmarkStart w:name="z42" w:id="35"/>
    <w:p>
      <w:pPr>
        <w:spacing w:after="0"/>
        <w:ind w:left="0"/>
        <w:jc w:val="both"/>
      </w:pPr>
      <w:r>
        <w:rPr>
          <w:rFonts w:ascii="Times New Roman"/>
          <w:b w:val="false"/>
          <w:i w:val="false"/>
          <w:color w:val="000000"/>
          <w:sz w:val="28"/>
        </w:rPr>
        <w:t>
      сәуле ауруы салдарынан қайтыс болған немесе мүгедектігі бар адамдардың, сондай-ақ белгіленген тәртіппен Чернобыль атом электр станциясындағы апаттың әсеріне байланысты қайтыс болған азаматтардың отбасыларына 5 айлық есептік көрсеткіш мөлшерінде;</w:t>
      </w:r>
    </w:p>
    <w:bookmarkEnd w:id="35"/>
    <w:bookmarkStart w:name="z43" w:id="36"/>
    <w:p>
      <w:pPr>
        <w:spacing w:after="0"/>
        <w:ind w:left="0"/>
        <w:jc w:val="both"/>
      </w:pPr>
      <w:r>
        <w:rPr>
          <w:rFonts w:ascii="Times New Roman"/>
          <w:b w:val="false"/>
          <w:i w:val="false"/>
          <w:color w:val="000000"/>
          <w:sz w:val="28"/>
        </w:rPr>
        <w:t>
      3) Отан қорғаушылар күні - 7 мамыр:</w:t>
      </w:r>
    </w:p>
    <w:bookmarkEnd w:id="36"/>
    <w:bookmarkStart w:name="z44" w:id="37"/>
    <w:p>
      <w:pPr>
        <w:spacing w:after="0"/>
        <w:ind w:left="0"/>
        <w:jc w:val="both"/>
      </w:pPr>
      <w:r>
        <w:rPr>
          <w:rFonts w:ascii="Times New Roman"/>
          <w:b w:val="false"/>
          <w:i w:val="false"/>
          <w:color w:val="000000"/>
          <w:sz w:val="28"/>
        </w:rPr>
        <w:t xml:space="preserve">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осы Ереженің </w:t>
      </w:r>
      <w:r>
        <w:rPr>
          <w:rFonts w:ascii="Times New Roman"/>
          <w:b w:val="false"/>
          <w:i w:val="false"/>
          <w:color w:val="000000"/>
          <w:sz w:val="28"/>
        </w:rPr>
        <w:t>5-тармағы</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 үкіметтік органдарының шешімдеріне сәйкес басқа мемлекеттердің аумағындағы ұрыс қимылдарына 50000 (елу мың) теңге мөлшерінде қатысқан (әскери мамандар мен кеңесшілерді қоса алғанда);</w:t>
      </w:r>
    </w:p>
    <w:bookmarkEnd w:id="37"/>
    <w:bookmarkStart w:name="z45" w:id="38"/>
    <w:p>
      <w:pPr>
        <w:spacing w:after="0"/>
        <w:ind w:left="0"/>
        <w:jc w:val="both"/>
      </w:pPr>
      <w:r>
        <w:rPr>
          <w:rFonts w:ascii="Times New Roman"/>
          <w:b w:val="false"/>
          <w:i w:val="false"/>
          <w:color w:val="000000"/>
          <w:sz w:val="28"/>
        </w:rPr>
        <w:t>
      1992 жылғы қыркүйектен бастап 2001 жылғы ақпанға дейінгі кезеңде Тәжік-ауған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38"/>
    <w:bookmarkStart w:name="z46" w:id="39"/>
    <w:p>
      <w:pPr>
        <w:spacing w:after="0"/>
        <w:ind w:left="0"/>
        <w:jc w:val="both"/>
      </w:pPr>
      <w:r>
        <w:rPr>
          <w:rFonts w:ascii="Times New Roman"/>
          <w:b w:val="false"/>
          <w:i w:val="false"/>
          <w:color w:val="000000"/>
          <w:sz w:val="28"/>
        </w:rPr>
        <w:t>
      2003 жылғы тамыздан бастап 2008 жылғы қазанға дейінгі кезеңде Ирактағы халықаралық бітімгершілік операциясына бітімгершілер ретінде қатысқан Қазақстан Республикасының әскери қызметшілеріне 50000 (елу мың) теңге мөлшерінде;</w:t>
      </w:r>
    </w:p>
    <w:bookmarkEnd w:id="39"/>
    <w:bookmarkStart w:name="z47" w:id="40"/>
    <w:p>
      <w:pPr>
        <w:spacing w:after="0"/>
        <w:ind w:left="0"/>
        <w:jc w:val="both"/>
      </w:pPr>
      <w:r>
        <w:rPr>
          <w:rFonts w:ascii="Times New Roman"/>
          <w:b w:val="false"/>
          <w:i w:val="false"/>
          <w:color w:val="000000"/>
          <w:sz w:val="28"/>
        </w:rPr>
        <w:t>
      1986 - 1991 жылдар кезеңінде Таулы Қарабақтағы этносаралық қақтығысты реттеуге қатысқан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50000 (елу мың) теңге мөлшерінде;</w:t>
      </w:r>
    </w:p>
    <w:bookmarkEnd w:id="40"/>
    <w:bookmarkStart w:name="z48" w:id="41"/>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 өткеру кезінде науқастануы салдарынан мүгедектігі белгіленген әскери қызметшілерге 50000 (елу мың) теңге мөлшерінде;</w:t>
      </w:r>
    </w:p>
    <w:bookmarkEnd w:id="41"/>
    <w:bookmarkStart w:name="z49" w:id="42"/>
    <w:p>
      <w:pPr>
        <w:spacing w:after="0"/>
        <w:ind w:left="0"/>
        <w:jc w:val="both"/>
      </w:pPr>
      <w:r>
        <w:rPr>
          <w:rFonts w:ascii="Times New Roman"/>
          <w:b w:val="false"/>
          <w:i w:val="false"/>
          <w:color w:val="000000"/>
          <w:sz w:val="28"/>
        </w:rPr>
        <w:t>
      қызметтік міндеттерін атқару кезінде жаралануы, контузия алуы, зақымдануы салдарынан не ұрыс қимылдары жүргізілген мемлекеттерде қызметтік міндеттерін орындауға байланысты науқастануы салдарынан мүгедектігі белгіленген бұрынғы КСР Одағы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42"/>
    <w:bookmarkStart w:name="z50" w:id="43"/>
    <w:p>
      <w:pPr>
        <w:spacing w:after="0"/>
        <w:ind w:left="0"/>
        <w:jc w:val="both"/>
      </w:pPr>
      <w:r>
        <w:rPr>
          <w:rFonts w:ascii="Times New Roman"/>
          <w:b w:val="false"/>
          <w:i w:val="false"/>
          <w:color w:val="000000"/>
          <w:sz w:val="28"/>
        </w:rPr>
        <w:t>
      басқа елдерде әрекет еткен әскери контингенттерге қызмет көрсеткен және ұрыс қимылдарын жүргізу кезеңінде жаралануы, контузия алуы, зақымдануы не ауруы салдарынан мүгедектігі белгіленген тиісті санаттағы жұмысшылар мен қызметшілерге 50000 (елу мың) теңге мөлшерінде;</w:t>
      </w:r>
    </w:p>
    <w:bookmarkEnd w:id="43"/>
    <w:bookmarkStart w:name="z51" w:id="44"/>
    <w:p>
      <w:pPr>
        <w:spacing w:after="0"/>
        <w:ind w:left="0"/>
        <w:jc w:val="both"/>
      </w:pPr>
      <w:r>
        <w:rPr>
          <w:rFonts w:ascii="Times New Roman"/>
          <w:b w:val="false"/>
          <w:i w:val="false"/>
          <w:color w:val="000000"/>
          <w:sz w:val="28"/>
        </w:rPr>
        <w:t>
      ұрыс қимылдары жүргізілген басқа мемлекеттерде жаралану, контузия алу, зақымдану, ауруға шалдығу салдарынан қаза тапқан (хабар-ошарсыз кеткен) немесе қайтыс болған әскери қызметшілердің отбасыларына 50000 (елу мың) теңге мөлшерінде;</w:t>
      </w:r>
    </w:p>
    <w:bookmarkEnd w:id="44"/>
    <w:bookmarkStart w:name="z52" w:id="45"/>
    <w:p>
      <w:pPr>
        <w:spacing w:after="0"/>
        <w:ind w:left="0"/>
        <w:jc w:val="both"/>
      </w:pPr>
      <w:r>
        <w:rPr>
          <w:rFonts w:ascii="Times New Roman"/>
          <w:b w:val="false"/>
          <w:i w:val="false"/>
          <w:color w:val="000000"/>
          <w:sz w:val="28"/>
        </w:rPr>
        <w:t>
      4) Жеңіс күні - 9 мамыр.</w:t>
      </w:r>
    </w:p>
    <w:bookmarkEnd w:id="45"/>
    <w:bookmarkStart w:name="z53" w:id="46"/>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bookmarkEnd w:id="46"/>
    <w:bookmarkStart w:name="z54" w:id="47"/>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47"/>
    <w:bookmarkStart w:name="z55" w:id="48"/>
    <w:p>
      <w:pPr>
        <w:spacing w:after="0"/>
        <w:ind w:left="0"/>
        <w:jc w:val="both"/>
      </w:pPr>
      <w:r>
        <w:rPr>
          <w:rFonts w:ascii="Times New Roman"/>
          <w:b w:val="false"/>
          <w:i w:val="false"/>
          <w:color w:val="000000"/>
          <w:sz w:val="28"/>
        </w:rPr>
        <w:t>
      әскери қызметшілерге, сондай-ақ Ұлы Отан соғысы кезеңінде қорғанысқа қатысуы 1998 жылғы 1 қаңтарға дейін жұмыс істеп тұрған армия бөлімдерінің әскери қызметшілері үшін белгіленген жеңілдікті шарттармен зейнетақы тағайындау үшін еңбек сіңірген жылдарына есептелген қалаларда қызмет өткерген бұрынғы КСР Одағы ішкі істер және мемлекеттік қауіпсіздік органдарының басшы және қатардағы құрамының адамдарына 100000 (жүз мың) теңге мөлшерінде;</w:t>
      </w:r>
    </w:p>
    <w:bookmarkEnd w:id="48"/>
    <w:bookmarkStart w:name="z56" w:id="49"/>
    <w:p>
      <w:pPr>
        <w:spacing w:after="0"/>
        <w:ind w:left="0"/>
        <w:jc w:val="both"/>
      </w:pPr>
      <w:r>
        <w:rPr>
          <w:rFonts w:ascii="Times New Roman"/>
          <w:b w:val="false"/>
          <w:i w:val="false"/>
          <w:color w:val="000000"/>
          <w:sz w:val="28"/>
        </w:rPr>
        <w:t>
      Кеңес Армиясының, Әскери-Теңіз Флотының, әскерлер мен ішкі істер және бұрынғы КСР Одағының мемлекеттік қауіпсіздік органдарының еркін жалдамалы құрамының адамдарына, Ұлы Отан соғысы кезеңінде жұмыс істеп тұрған армия құрамына кірген әскери бөлімдерде, штабтарда, мекемелерде штаттық лауазымдарды атқарғандарға, немесе қорғанысқа қатысуы 1998 жылғы 1 қаңтарға дейін жеңілдікті шарттармен зейнетақы тағайындау үшін еңбек сіңірген жылдарына есептелген қалаларда тиісті кезеңдерде болған адамдарға; жұмыс істеп тұрған армия бөлімдерінің әскери қызметшілері үшін белгіленген 100000 (жүз мың) теңге мөлшерінде;</w:t>
      </w:r>
    </w:p>
    <w:bookmarkEnd w:id="49"/>
    <w:bookmarkStart w:name="z57" w:id="50"/>
    <w:p>
      <w:pPr>
        <w:spacing w:after="0"/>
        <w:ind w:left="0"/>
        <w:jc w:val="both"/>
      </w:pPr>
      <w:r>
        <w:rPr>
          <w:rFonts w:ascii="Times New Roman"/>
          <w:b w:val="false"/>
          <w:i w:val="false"/>
          <w:color w:val="000000"/>
          <w:sz w:val="28"/>
        </w:rPr>
        <w:t>
      Ұлы Отан соғысы кезеңінде жұмыс істеп тұрған армия мен флоттың құрамына кірген бөлімдер, штабтар мен мекемелер құрамында полктер мен юнгалардың ұлдары (тәрбиеленушілері) ретінде болған адамдарға 100000 (жүз мың) теңге мөлшерінде;</w:t>
      </w:r>
    </w:p>
    <w:bookmarkEnd w:id="50"/>
    <w:bookmarkStart w:name="z58" w:id="51"/>
    <w:p>
      <w:pPr>
        <w:spacing w:after="0"/>
        <w:ind w:left="0"/>
        <w:jc w:val="both"/>
      </w:pPr>
      <w:r>
        <w:rPr>
          <w:rFonts w:ascii="Times New Roman"/>
          <w:b w:val="false"/>
          <w:i w:val="false"/>
          <w:color w:val="000000"/>
          <w:sz w:val="28"/>
        </w:rPr>
        <w:t>
      Екінші дүниежүзілік соғыс жылдарында фашистік Германияға және оның одақтастарына қарсы ұрыс қимылдарына шет елдердің аумағында партизандық жасақтар, жасырын топтар және басқа да фашизмге қарсы құралымдар құрамында қатысқан адамдарға 100000 (жүз мың) теңге мөлшерінде;</w:t>
      </w:r>
    </w:p>
    <w:bookmarkEnd w:id="51"/>
    <w:bookmarkStart w:name="z59" w:id="52"/>
    <w:p>
      <w:pPr>
        <w:spacing w:after="0"/>
        <w:ind w:left="0"/>
        <w:jc w:val="both"/>
      </w:pPr>
      <w:r>
        <w:rPr>
          <w:rFonts w:ascii="Times New Roman"/>
          <w:b w:val="false"/>
          <w:i w:val="false"/>
          <w:color w:val="000000"/>
          <w:sz w:val="28"/>
        </w:rPr>
        <w:t>
      Байланыс жолдары халық комиссариатының, Халық байланыс комиссариатының, және көлік кемелерінің жүзу құрамын және авиацияның ұшу-көтеру құрамын, бұрынғы КСР Одағының, теңіз және өзен флотының балық өнеркәсібі халық комиссариатының, Ұлы Отан соғысы кезеңінде әскери қызметшілердің жағдайына ауыстырылған және жұмыс істеп тұрған майдандардың тыл шекаралары шегінде жұмыс істеп тұрған армия мен флоттың мүддесі үшін міндеттерді орындаған Бас көтерме жолдың ұшу-көтеру құрамы, жедел аймақтарының мүшелеріне, сондай-ақ көлік флоты кемелері экипаждарының мүшелеріне, Ұлы Отан соғысының басында басқа мемлекеттердің порттарында интернатталған 100000 (жүз мың) теңге мөлшерінде;</w:t>
      </w:r>
    </w:p>
    <w:bookmarkEnd w:id="52"/>
    <w:bookmarkStart w:name="z60" w:id="53"/>
    <w:p>
      <w:pPr>
        <w:spacing w:after="0"/>
        <w:ind w:left="0"/>
        <w:jc w:val="both"/>
      </w:pPr>
      <w:r>
        <w:rPr>
          <w:rFonts w:ascii="Times New Roman"/>
          <w:b w:val="false"/>
          <w:i w:val="false"/>
          <w:color w:val="000000"/>
          <w:sz w:val="28"/>
        </w:rPr>
        <w:t>
      бұрынғы КСР Одағын қорғау кезінде жаралану, контузия алу, мертігу салдарынан немесе майданда болуға байланысты ауру салдарынан мүгедектігі анықталған әскери қызметшілерге 100000 (жүз мың) теңге мөлшерінде;</w:t>
      </w:r>
    </w:p>
    <w:bookmarkEnd w:id="53"/>
    <w:bookmarkStart w:name="z61" w:id="54"/>
    <w:p>
      <w:pPr>
        <w:spacing w:after="0"/>
        <w:ind w:left="0"/>
        <w:jc w:val="both"/>
      </w:pPr>
      <w:r>
        <w:rPr>
          <w:rFonts w:ascii="Times New Roman"/>
          <w:b w:val="false"/>
          <w:i w:val="false"/>
          <w:color w:val="000000"/>
          <w:sz w:val="28"/>
        </w:rPr>
        <w:t>
      бұрынғы КСР Одағы мемлекеттік қауіпсіздік органдарының және ішкі істер органдарының қызметтік міндеттерін орындау кезінде алған жарақаттануы, контузиясы, мертігуі салдарынан не майданда болуына байланысты ауруы салдарынан мүгедектігі анықталған басшы және қатардағы құрамының адамдарына 100000 (жүз мың) теңге мөлшерінде;</w:t>
      </w:r>
    </w:p>
    <w:bookmarkEnd w:id="54"/>
    <w:bookmarkStart w:name="z62" w:id="55"/>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концлагерлердің, геттолардың және басқа да мәжбүрлеп ұстау орындарының кәмелетке толмаған тұтқындарына 100000 (жүз мың) теңге мөлшерінде;</w:t>
      </w:r>
    </w:p>
    <w:bookmarkEnd w:id="55"/>
    <w:bookmarkStart w:name="z63" w:id="56"/>
    <w:p>
      <w:pPr>
        <w:spacing w:after="0"/>
        <w:ind w:left="0"/>
        <w:jc w:val="both"/>
      </w:pPr>
      <w:r>
        <w:rPr>
          <w:rFonts w:ascii="Times New Roman"/>
          <w:b w:val="false"/>
          <w:i w:val="false"/>
          <w:color w:val="000000"/>
          <w:sz w:val="28"/>
        </w:rPr>
        <w:t>
      Ленинград қаласында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60000 (алпыс мың) теңге мөлшерінде;</w:t>
      </w:r>
    </w:p>
    <w:bookmarkEnd w:id="56"/>
    <w:bookmarkStart w:name="z64" w:id="57"/>
    <w:p>
      <w:pPr>
        <w:spacing w:after="0"/>
        <w:ind w:left="0"/>
        <w:jc w:val="both"/>
      </w:pPr>
      <w:r>
        <w:rPr>
          <w:rFonts w:ascii="Times New Roman"/>
          <w:b w:val="false"/>
          <w:i w:val="false"/>
          <w:color w:val="000000"/>
          <w:sz w:val="28"/>
        </w:rPr>
        <w:t>
      жойғыш батальондардың, взводтар мен халықты қорғау жасақтарының жауынгерлері мен командалық құрамы қатарындағы адамдарға, Украина КСР аумағында 1944 жылғы 1 қаңтардан 1951 жылғы 31 желтоқсанға дейінгі кезеңде Беларусь КСР-і, Литва КСР-і, Латвия КСР-і, Эстон КСР-і, олардың жарақаттануы салдарынан мүгедектігі осы батальондарда, взводтарда, жасақтарда қызметтік міндеттерін орындау кезінде алынған контузиялар немесе мертігулер, 60000 (алпыс мың) теңге мөлшерінде;</w:t>
      </w:r>
    </w:p>
    <w:bookmarkEnd w:id="57"/>
    <w:bookmarkStart w:name="z65" w:id="5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қайтадан некеге тұрмаған (тұрмысқа шықпаған) жесірлеріне 30000 (отыз мың) теңге мөлшерінде;</w:t>
      </w:r>
    </w:p>
    <w:bookmarkEnd w:id="58"/>
    <w:bookmarkStart w:name="z66" w:id="59"/>
    <w:p>
      <w:pPr>
        <w:spacing w:after="0"/>
        <w:ind w:left="0"/>
        <w:jc w:val="both"/>
      </w:pPr>
      <w:r>
        <w:rPr>
          <w:rFonts w:ascii="Times New Roman"/>
          <w:b w:val="false"/>
          <w:i w:val="false"/>
          <w:color w:val="000000"/>
          <w:sz w:val="28"/>
        </w:rPr>
        <w:t>
      Ұлы Отан соғысы кезеңінде жаралануы, контузиясы, мертігуі немесе ауруы салдарынан қайтыс болған мүгедектігі бар адамның жұбайына (зайыбына) немесе Ұлы Отан соғысы кезеңінде алған жаралануы, контузиясы, мертігуі немесе ауруы салдарынан мүгедектігі бар адамдарға жеңілдіктер бойынша теңестірілген адамға, сондай-ақ жұбайына Ұлы Отан соғысына қайтыс болған қатысушының, партизанның, астыртын қызметкердің, "Ленинградты қорғағаны үшін" медалімен немесе "Қоршаудағы Ленинград тұрғынына" белгісімен марапатталған, жалпы ауру, еңбек жарақаты және басқа да себептер нәтижесінде мүгедектігі бар адамдар деп танылған азаматтың (зайыбының) қайта некеге тұрмаған (құқыққа қайшы адамдарды қоспағанда) 30000 (отыз мың) теңге мөлшерінде;</w:t>
      </w:r>
    </w:p>
    <w:bookmarkEnd w:id="59"/>
    <w:bookmarkStart w:name="z67" w:id="60"/>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марапатталған адамдарға, сондай-ақ жұмыс істеген адамдарға 1941 жылғы 22 маусымнан 1945 жылғы 9 мамырға дейін кемінде алты ай қызмет атқарғандарға және Ұлы Отан соғысы жылдарында тылдағы қажырлы еңбегі және мінсіз әскери қызметі үшін бұрынғы КСР Одағының ордендерімен және медальдарымен марапатталмағандарға 30000 (отыз мың) теңге мөлшерінде;</w:t>
      </w:r>
    </w:p>
    <w:bookmarkEnd w:id="60"/>
    <w:bookmarkStart w:name="z68" w:id="61"/>
    <w:p>
      <w:pPr>
        <w:spacing w:after="0"/>
        <w:ind w:left="0"/>
        <w:jc w:val="both"/>
      </w:pPr>
      <w:r>
        <w:rPr>
          <w:rFonts w:ascii="Times New Roman"/>
          <w:b w:val="false"/>
          <w:i w:val="false"/>
          <w:color w:val="000000"/>
          <w:sz w:val="28"/>
        </w:rPr>
        <w:t>
      келесі санаттағы тұлғаларға, 5 айлық есептік көрсеткіш мөлшерінде:</w:t>
      </w:r>
    </w:p>
    <w:bookmarkEnd w:id="61"/>
    <w:bookmarkStart w:name="z69" w:id="62"/>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62"/>
    <w:bookmarkStart w:name="z70" w:id="63"/>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63"/>
    <w:bookmarkStart w:name="z71" w:id="64"/>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міндеттерін) атқару кезінде жаралану, контузия алу немесе зақымдану салдарынан немесе майданда болуына байланысты науқастану салдарынан қаза тапқан (хабар-ошарсыз кеткен) немесе қайтыс болған әскери қызметшілердің, партизандардың, астыртын қызметкерлердің, Заңның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6-баптарында</w:t>
      </w:r>
      <w:r>
        <w:rPr>
          <w:rFonts w:ascii="Times New Roman"/>
          <w:b w:val="false"/>
          <w:i w:val="false"/>
          <w:color w:val="000000"/>
          <w:sz w:val="28"/>
        </w:rPr>
        <w:t xml:space="preserve"> көрсетілген адамдардың отбасыларына;</w:t>
      </w:r>
    </w:p>
    <w:bookmarkEnd w:id="64"/>
    <w:bookmarkStart w:name="z72" w:id="65"/>
    <w:p>
      <w:pPr>
        <w:spacing w:after="0"/>
        <w:ind w:left="0"/>
        <w:jc w:val="both"/>
      </w:pPr>
      <w:r>
        <w:rPr>
          <w:rFonts w:ascii="Times New Roman"/>
          <w:b w:val="false"/>
          <w:i w:val="false"/>
          <w:color w:val="000000"/>
          <w:sz w:val="28"/>
        </w:rPr>
        <w:t>
      Ұлы Отан соғысында қаза тапқан жергілікті әуе қорғанысының объектілік және авариялық командаларының өзін-өзі қорғау топтарының жеке құрамы қатарындағы адамдардың отбасыларына, Ленинград қаласының госпитальдері мен ауруханаларында қаза тапқан қызметкерлердің отбасыларына;</w:t>
      </w:r>
    </w:p>
    <w:bookmarkEnd w:id="65"/>
    <w:bookmarkStart w:name="z73" w:id="66"/>
    <w:p>
      <w:pPr>
        <w:spacing w:after="0"/>
        <w:ind w:left="0"/>
        <w:jc w:val="both"/>
      </w:pPr>
      <w:r>
        <w:rPr>
          <w:rFonts w:ascii="Times New Roman"/>
          <w:b w:val="false"/>
          <w:i w:val="false"/>
          <w:color w:val="000000"/>
          <w:sz w:val="28"/>
        </w:rPr>
        <w:t>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қызметшілердің, бұрынғы КСР Одағының Қорғаныс министрлігінің, ішкі істер және мемлекеттік қауіпсіздік органдарының әскери міндеттілерінің жиындарына шақырылған басшы және қатардағы құрам адамдарының отбасыларына;</w:t>
      </w:r>
    </w:p>
    <w:bookmarkEnd w:id="66"/>
    <w:bookmarkStart w:name="z74" w:id="67"/>
    <w:p>
      <w:pPr>
        <w:spacing w:after="0"/>
        <w:ind w:left="0"/>
        <w:jc w:val="both"/>
      </w:pPr>
      <w:r>
        <w:rPr>
          <w:rFonts w:ascii="Times New Roman"/>
          <w:b w:val="false"/>
          <w:i w:val="false"/>
          <w:color w:val="000000"/>
          <w:sz w:val="28"/>
        </w:rPr>
        <w:t>
      бейбіт уақытта әскери қызмет өткеру кезінде қаза тапқан (қайтыс болған) әскери қызметшілердің отбасыларына;</w:t>
      </w:r>
    </w:p>
    <w:bookmarkEnd w:id="67"/>
    <w:bookmarkStart w:name="z75" w:id="68"/>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68"/>
    <w:bookmarkStart w:name="z76" w:id="69"/>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 жоюға қатысқан, сондай-ақ ядролық сынақтарға тікелей қатысқан адамдарға 50000 (елу мың) теңге мөлшерінде;</w:t>
      </w:r>
    </w:p>
    <w:bookmarkEnd w:id="69"/>
    <w:bookmarkStart w:name="z77" w:id="70"/>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мүгедектігі белгіленген адамдарға және ата-анасының біреуінің радиациялық сәулеленуімен генетикалық жағынан байланысты мүгедектігі бар олардың балаларына 50000 (елу мың) теңге мөлшерінде;</w:t>
      </w:r>
    </w:p>
    <w:bookmarkEnd w:id="70"/>
    <w:bookmarkStart w:name="z78" w:id="71"/>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зардаптарын жою кезінде қаза тапқан адамдардың отбасыларына - 5 айлық есептік көрсеткіш мөлшерінде;</w:t>
      </w:r>
    </w:p>
    <w:bookmarkEnd w:id="71"/>
    <w:bookmarkStart w:name="z79" w:id="72"/>
    <w:p>
      <w:pPr>
        <w:spacing w:after="0"/>
        <w:ind w:left="0"/>
        <w:jc w:val="both"/>
      </w:pPr>
      <w:r>
        <w:rPr>
          <w:rFonts w:ascii="Times New Roman"/>
          <w:b w:val="false"/>
          <w:i w:val="false"/>
          <w:color w:val="000000"/>
          <w:sz w:val="28"/>
        </w:rPr>
        <w:t>
      сәуле ауруы салдарынан қайтыс болғандардың немесе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азаматтардың отбасыларына - 5 айлық есептік көрсеткіш мөлшерінде.";</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10) тармақшасы жаңа редакцияда жазылсын:</w:t>
      </w:r>
    </w:p>
    <w:bookmarkStart w:name="z81" w:id="73"/>
    <w:p>
      <w:pPr>
        <w:spacing w:after="0"/>
        <w:ind w:left="0"/>
        <w:jc w:val="both"/>
      </w:pPr>
      <w:r>
        <w:rPr>
          <w:rFonts w:ascii="Times New Roman"/>
          <w:b w:val="false"/>
          <w:i w:val="false"/>
          <w:color w:val="000000"/>
          <w:sz w:val="28"/>
        </w:rPr>
        <w:t>
      "10) табыстары есепке алынбай, табиғи зілзаланың немесе өрттің салдарынан зардап шеккен азаматқа (отбасына) не оның мүлкіне бір мезгілде 100 айлық есептік көрсеткіш мөлшерінде;";</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14) және 15) тармақшамен толықтырылсын:</w:t>
      </w:r>
    </w:p>
    <w:bookmarkStart w:name="z83" w:id="74"/>
    <w:p>
      <w:pPr>
        <w:spacing w:after="0"/>
        <w:ind w:left="0"/>
        <w:jc w:val="both"/>
      </w:pPr>
      <w:r>
        <w:rPr>
          <w:rFonts w:ascii="Times New Roman"/>
          <w:b w:val="false"/>
          <w:i w:val="false"/>
          <w:color w:val="000000"/>
          <w:sz w:val="28"/>
        </w:rPr>
        <w:t>
      "14) бiрiншi топтағы мүгедектiгi бар адамдарға оларға ерiп жүретiн адамдардың санаторий-курорттық емделуге жұмсаған шығындарын өтеу үшiн, мүгедектігі бар адамды абилитациялау және оңалтудың жеке бағдарламасына сәйкес, мемлекеттік көрсетілетін қызметтер порталы арқылы санаторий-курорттық емдеуді ұсынатын ұйымдарға, бірақ бір еріп жүретін адамға, табысты есептемегенде, жылына 1 рет, тұруға және тамақтануға нақты шығындар мөлшерінде емшараларды қоспағанда, бірақ кепілдік берілетін соманың жетпіс пайызынан аспайтын мүгедектігі бар адамдарға оларды уәкілетті мемлекеттік орган айқындайтын тиісті қаржы жылына арналған әлеуметтік қызметтер порталы арқылы өткізу кезінде санаторий-курорттық емдеудің құнын өтеу ретінде ұсынылатын;</w:t>
      </w:r>
    </w:p>
    <w:bookmarkEnd w:id="74"/>
    <w:bookmarkStart w:name="z84" w:id="75"/>
    <w:p>
      <w:pPr>
        <w:spacing w:after="0"/>
        <w:ind w:left="0"/>
        <w:jc w:val="both"/>
      </w:pPr>
      <w:r>
        <w:rPr>
          <w:rFonts w:ascii="Times New Roman"/>
          <w:b w:val="false"/>
          <w:i w:val="false"/>
          <w:color w:val="000000"/>
          <w:sz w:val="28"/>
        </w:rPr>
        <w:t xml:space="preserve">
      "15)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ардагерлерге санаторий-курорттық емделуге жолдаманың нақты құнын өтеуге, Қазақстан Республикасының шегінде, табысын есепке алмағанда, жылына 1 рет,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санаторий-курорттық емделу құнын өтеу ретінде ұсынылатын кепілдік берілген сомадан артық емес.</w:t>
      </w:r>
    </w:p>
    <w:bookmarkEnd w:id="75"/>
    <w:bookmarkStart w:name="z85" w:id="76"/>
    <w:p>
      <w:pPr>
        <w:spacing w:after="0"/>
        <w:ind w:left="0"/>
        <w:jc w:val="both"/>
      </w:pPr>
      <w:r>
        <w:rPr>
          <w:rFonts w:ascii="Times New Roman"/>
          <w:b w:val="false"/>
          <w:i w:val="false"/>
          <w:color w:val="000000"/>
          <w:sz w:val="28"/>
        </w:rPr>
        <w:t xml:space="preserve">
      Санаторий-курорттық емделуге жолдаманың құнын өтеу Қостанай облыстық мәслихатының 2020 жылғы 11 маусымдағы № 510 "Азаматтардың жекелеген санаттарын әлеуметтік қолдау жөніндегі қосымша шара туралы" (Нормативтік құқықтық актілерді мемлекеттік тіркеу тізілімінде № 9264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заттай нысанда жазбаша бас тартылған жағдайда ұсынылады.";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87" w:id="77"/>
    <w:p>
      <w:pPr>
        <w:spacing w:after="0"/>
        <w:ind w:left="0"/>
        <w:jc w:val="both"/>
      </w:pPr>
      <w:r>
        <w:rPr>
          <w:rFonts w:ascii="Times New Roman"/>
          <w:b w:val="false"/>
          <w:i w:val="false"/>
          <w:color w:val="000000"/>
          <w:sz w:val="28"/>
        </w:rPr>
        <w:t>
      "12. Мереке күндеріне және атаулы күндерге әлеуметтік көмек алушылардан өтініштер талап етілмей көрсетіледі.</w:t>
      </w:r>
    </w:p>
    <w:bookmarkEnd w:id="77"/>
    <w:bookmarkStart w:name="z88" w:id="78"/>
    <w:p>
      <w:pPr>
        <w:spacing w:after="0"/>
        <w:ind w:left="0"/>
        <w:jc w:val="both"/>
      </w:pPr>
      <w:r>
        <w:rPr>
          <w:rFonts w:ascii="Times New Roman"/>
          <w:b w:val="false"/>
          <w:i w:val="false"/>
          <w:color w:val="000000"/>
          <w:sz w:val="28"/>
        </w:rPr>
        <w:t>
      Әлеуметтік көмек алушылардың санаттарын жергілікті атқарушы орган айқындайды, содан кейін Мемлекеттік корпорацияға не өзге де ұйымдарға сұрау салу жіберу жолымен олардың тізімдері қалыптастырылады.";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90" w:id="79"/>
    <w:p>
      <w:pPr>
        <w:spacing w:after="0"/>
        <w:ind w:left="0"/>
        <w:jc w:val="both"/>
      </w:pPr>
      <w:r>
        <w:rPr>
          <w:rFonts w:ascii="Times New Roman"/>
          <w:b w:val="false"/>
          <w:i w:val="false"/>
          <w:color w:val="000000"/>
          <w:sz w:val="28"/>
        </w:rPr>
        <w:t xml:space="preserve">
      "13. Мұқтаж азаматтардың жекелеген санаттарына әлеуметтік көмек алу үшін өтініш беруші өз атынан немесе отбасының атынан әлеуметтік көмек көрсету жөніндегі уәкілетті органға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ұсынады, оған мынадай құжаттар қоса беріледі:</w:t>
      </w:r>
    </w:p>
    <w:bookmarkEnd w:id="79"/>
    <w:bookmarkStart w:name="z91" w:id="80"/>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80"/>
    <w:bookmarkStart w:name="z92" w:id="81"/>
    <w:p>
      <w:pPr>
        <w:spacing w:after="0"/>
        <w:ind w:left="0"/>
        <w:jc w:val="both"/>
      </w:pPr>
      <w:r>
        <w:rPr>
          <w:rFonts w:ascii="Times New Roman"/>
          <w:b w:val="false"/>
          <w:i w:val="false"/>
          <w:color w:val="000000"/>
          <w:sz w:val="28"/>
        </w:rPr>
        <w:t>
      2) адамның (отбасы мүшелерінің) табыстары туралы мәліметтер (адамның (отбасы мүшелерінің) табысына қарамастан тағайындалатын әлеуметтік көмек алу үшін адамның (отбасы мүшелерінің) табыстары туралы мәліметтер ұсынылмайды);</w:t>
      </w:r>
    </w:p>
    <w:bookmarkEnd w:id="81"/>
    <w:bookmarkStart w:name="z93" w:id="8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алғаш рет жүгінген адамдар өтініш берушінің әлеуметтік мәртебесін растайтын құжатты ұсынады;</w:t>
      </w:r>
    </w:p>
    <w:bookmarkEnd w:id="82"/>
    <w:bookmarkStart w:name="z94" w:id="8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 заңды өкілі адамның иммун тапшылығы вирусымен ауыру фактісін растайтын құжатты ұсынады;</w:t>
      </w:r>
    </w:p>
    <w:bookmarkEnd w:id="83"/>
    <w:bookmarkStart w:name="z95" w:id="8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және амбулаториялық емделуде болу фактісін растайтын құжатты ұсынады;</w:t>
      </w:r>
    </w:p>
    <w:bookmarkEnd w:id="84"/>
    <w:bookmarkStart w:name="z96" w:id="8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адамдар оңалту фактісін және жол жүру құнын растайтын құжаттарды табыс етеді;</w:t>
      </w:r>
    </w:p>
    <w:bookmarkEnd w:id="85"/>
    <w:bookmarkStart w:name="z97" w:id="8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6) тармақшасының төртінші абзацында көрсетілген адамдар оқыту фактісін, оның құнын және мүгедектігі бар адамды абилитациялау мен оңалтудың жеке бағдарламасын растайтын құжаттарды табыс етеді;</w:t>
      </w:r>
    </w:p>
    <w:bookmarkEnd w:id="86"/>
    <w:bookmarkStart w:name="z98" w:id="8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емдеудің және (немесе) медициналық зерттеп-қараудың тағайындалғанын және (немесе) өткенін және емдеуге және (немесе) медициналық зерттеп-қарауға ақы төленгенін растайтын құжаттарды ұсынады;</w:t>
      </w:r>
    </w:p>
    <w:bookmarkEnd w:id="87"/>
    <w:bookmarkStart w:name="z99" w:id="8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ағымдағы жылғы рецептілік бланкінің дәрігер куәландырған көшірмесін және кассалық және/немесе тауарлық чекті ұсынады;</w:t>
      </w:r>
    </w:p>
    <w:bookmarkEnd w:id="88"/>
    <w:bookmarkStart w:name="z100" w:id="8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адамдар табиғи зілзаланың немесе өрттің салдарынан азаматқа (отбасына) не оның мүлкіне келтірілген залал фактісін растайтын құжатты табыс етеді;</w:t>
      </w:r>
    </w:p>
    <w:bookmarkEnd w:id="89"/>
    <w:bookmarkStart w:name="z101" w:id="9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өтініш берген тоқсанның алдындағы тоқсандағы табыстары туралы мәліметтерді, қайтыс болу фактісін, сондай-ақ қайтыс болған кезде қайтыс болған адамды жұмыссыз ретінде тіркеу фактісін растайтын құжаттарды табыс етеді;</w:t>
      </w:r>
    </w:p>
    <w:bookmarkEnd w:id="90"/>
    <w:bookmarkStart w:name="z102" w:id="9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91"/>
    <w:bookmarkStart w:name="z103" w:id="9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әлеуметтік мәртебесін, санаторий-курорттық емделуге ақы төленгенін, санаторий-курорттық ұйым берген орындалған жұмыстардың (көрсетілген қызметтердің) актісін растайтын құжаттарды ұсынады;</w:t>
      </w:r>
    </w:p>
    <w:bookmarkEnd w:id="92"/>
    <w:bookmarkStart w:name="z104" w:id="9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тұлғалар әлеуметтік мәртебесін, санаторий-курорттық емделуге ақы төленгенін растайтын құжаттарды, санаторий-курорттық ұйым берген орындалған жұмыстардың (көрсетілген қызметтердің) актісін ұсынады.</w:t>
      </w:r>
    </w:p>
    <w:bookmarkEnd w:id="93"/>
    <w:bookmarkStart w:name="z105" w:id="94"/>
    <w:p>
      <w:pPr>
        <w:spacing w:after="0"/>
        <w:ind w:left="0"/>
        <w:jc w:val="both"/>
      </w:pPr>
      <w:r>
        <w:rPr>
          <w:rFonts w:ascii="Times New Roman"/>
          <w:b w:val="false"/>
          <w:i w:val="false"/>
          <w:color w:val="000000"/>
          <w:sz w:val="28"/>
        </w:rPr>
        <w:t>
      Салыстырып тексеру үшін құжаттардың түпнұсқалары мен көшірмелері ұсынылады. Салыстырып тексергеннен кейін құжаттардың түпнұсқалары өтініш берушіге қайтарылады.</w:t>
      </w:r>
    </w:p>
    <w:bookmarkEnd w:id="94"/>
    <w:bookmarkStart w:name="z106" w:id="95"/>
    <w:p>
      <w:pPr>
        <w:spacing w:after="0"/>
        <w:ind w:left="0"/>
        <w:jc w:val="both"/>
      </w:pPr>
      <w:r>
        <w:rPr>
          <w:rFonts w:ascii="Times New Roman"/>
          <w:b w:val="false"/>
          <w:i w:val="false"/>
          <w:color w:val="000000"/>
          <w:sz w:val="28"/>
        </w:rPr>
        <w:t>
      Әлеуметтік көмек өтініш берілген айдан бастап тағайындалады.".</w:t>
      </w:r>
    </w:p>
    <w:bookmarkEnd w:id="95"/>
    <w:bookmarkStart w:name="z107" w:id="9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2024 жылғы 10 сәуірден бастап туындаған құқықтық қатынастарға таралады.</w:t>
      </w:r>
    </w:p>
    <w:bookmarkEnd w:id="9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