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1e1" w14:textId="7537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2024 жылғы 29 қарашадағы № 130 қаулысы. Қостанай облысының Әділет департаментінде 2024 жылғы 29 қарашада № 10324-10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әділет органдарында осы қаулының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жариялағанынан кейін Науырзым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Ауылдар, кент, ауылдық округтердің, көшенің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Караменді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Джансугурова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М.Сугурулы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 Қабанбай батыр көшесінің қиылысынан Победа көшесінің қиылысына д 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Шаяхметов көшесінің қиылысынан Победа көшесінің қиылысына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Алтынсарин көшесінің қиылысынан Победа көшесінің қиылысына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Воровского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Н.Сагадиева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Победа көшесімен қиылыстан Докучаевка-Раздольное-Аралкөл авто жолымен қиылысқа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 көшесі Победа көшесімен қиылыстан Докучаевка-Раздольное-Аралкөл авто жолымен қиылысқа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Победа көшесімен қиылыстан Докучаевка-Раздольное-Аралкөл авто жолымен қиылысқа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 Мирный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 Козлова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Тенистый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Целлинная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Шакшак Жанибека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Бикөшесі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көшесі Кара 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Тогайбаев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Саршиганак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Егинсай қоңысы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Бел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Абаякөшесі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Бел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Звероферма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Машинный Двор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Жарган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 Копа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М.Маметовой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С.Баймагамбетова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Молдагуловой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Стан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Промзона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Кайранбая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Исмурзин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Исмухамбетов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