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73f" w14:textId="cd89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2015 жылғы 16 қыркүйектегі № 220 "Сайлау алдындағы үгіт жүргізуге барлық кандидаттар үшін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2024 жылғы 9 сәуірдегі № 100 қаулысы. Қостанай облысының Әділет департаментінде 2024 жылғы 19 сәуірде № 10181-10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 әкімдігінің "Сайлау алдындағы үгіт жүргізуге барлық кандидаттар үшін үгіттік баспа материалдарын орналастыру үшін орындар белгілеу туралы" 2015 жылғы 16 қыркүйектегі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Бейімбет Майлин ауданы әкімдігінің интернет-ресурсына орналастырылуын қаматамасыз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"Бейімбет Майлин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үгітті жүргізуге барлық кандидаттар үшін үгіттік баспа материалдарын орналастыруға арналған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мәдениет үйі ғимаратының фойесіндегі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Асенкритов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Е. Омаров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"Калинин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Щербинов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"Майский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пунктінің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Жанғаскин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Автобазовская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 батыр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кенті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 әкімдігінің шаруашылық жүргізу құқығындағы "Тобыл" мемлекеттік коммуналдық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көшесіндегі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