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75fa" w14:textId="feb7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2024 жылғы 22 қарашадағы № 282 қаулысы. Қостанай облысының Әділет департаментінде 2024 жылғы 22 қарашада № 10312-10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"Аймаққа бөлу коэффициентін есептеу әдістемесін бекіту туралы"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Бейімбет Майлин ауданының елді мекендеріндегі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экономика және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әділет органдарында осы қаулының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жариялағанынан кейін Бейімбет Майлин ауданы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Бейімбет Майлин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жылдың 1 қаңтарынан бастап қолданысқа енгізіледі және ресми жариялауға жатады.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Бейімбет Майлин ауданы әкімдігінің 31.12.2024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ауданының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Октября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Өмірзақов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Жабағы-Батыр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Лесопитомник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Профессионально-Техническое училище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Тернопольская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Водрем-303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ДЭУ-23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Ксмк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Тупик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Притобольская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Байшуақ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Котляров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Зюков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Потехин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қөшесі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Черемушки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лет Октября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Ен Бем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Жанғаскин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Нижняя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Горький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Дощанов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Механизаторлар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Механизаторлар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Совхозная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лет СССР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Дзержинский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Кошевой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Автобазовская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ток тұйық көше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Специалисттер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Элеваторная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Притобольское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Клин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Вачасов атындағы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атындағы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Специалисттер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2, 6, 10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№ 1, 3-5, 7-9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