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cc12" w14:textId="c55c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19 тамыздағы № 400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30 сәуірдегі № 91 шешімі. Қостанай облысының Әділет департаментінде 2024 жылғы 4 мамырда № 10197-10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19 тамыздағы № 400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