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ff16" w14:textId="97af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6 желтоқсандағы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Ұзынкөл ауданы мәслихатының 2024 жылғы 8 қазандағы № 120 шешімі. Қостанай облысының Әділет департаментінде 2024 жылғы 14 қазанда № 10279-10 болып тіркелді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желтоқсандағы № 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10123-10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әкiмiнiң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7"/>
    <w:bookmarkStart w:name="z13" w:id="8"/>
    <w:p>
      <w:pPr>
        <w:spacing w:after="0"/>
        <w:ind w:left="0"/>
        <w:jc w:val="both"/>
      </w:pPr>
      <w:r>
        <w:rPr>
          <w:rFonts w:ascii="Times New Roman"/>
          <w:b w:val="false"/>
          <w:i w:val="false"/>
          <w:color w:val="000000"/>
          <w:sz w:val="28"/>
        </w:rPr>
        <w:t>
      5) уәкілетті мемлекеттік орган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8"/>
    <w:bookmarkStart w:name="z14" w:id="9"/>
    <w:p>
      <w:pPr>
        <w:spacing w:after="0"/>
        <w:ind w:left="0"/>
        <w:jc w:val="both"/>
      </w:pPr>
      <w:r>
        <w:rPr>
          <w:rFonts w:ascii="Times New Roman"/>
          <w:b w:val="false"/>
          <w:i w:val="false"/>
          <w:color w:val="000000"/>
          <w:sz w:val="28"/>
        </w:rPr>
        <w:t>
      6) әлеуметтік көмек көрсету жөніндегі уәкілетті орган -әлеуметтік көмек көрсетуді жүзеге асыратын ауданның жергілікті атқарушы органы;</w:t>
      </w:r>
    </w:p>
    <w:bookmarkEnd w:id="9"/>
    <w:bookmarkStart w:name="z15" w:id="10"/>
    <w:p>
      <w:pPr>
        <w:spacing w:after="0"/>
        <w:ind w:left="0"/>
        <w:jc w:val="both"/>
      </w:pPr>
      <w:r>
        <w:rPr>
          <w:rFonts w:ascii="Times New Roman"/>
          <w:b w:val="false"/>
          <w:i w:val="false"/>
          <w:color w:val="000000"/>
          <w:sz w:val="28"/>
        </w:rPr>
        <w:t>
      7) ең төмеңгі күнкөріс деңгейі ең төмеңгі тұтыну себетінің құнына тең бір адамға шаққандағы ең төменгі ақшалай кіріс;</w:t>
      </w:r>
    </w:p>
    <w:bookmarkEnd w:id="10"/>
    <w:bookmarkStart w:name="z16" w:id="11"/>
    <w:p>
      <w:pPr>
        <w:spacing w:after="0"/>
        <w:ind w:left="0"/>
        <w:jc w:val="both"/>
      </w:pPr>
      <w:r>
        <w:rPr>
          <w:rFonts w:ascii="Times New Roman"/>
          <w:b w:val="false"/>
          <w:i w:val="false"/>
          <w:color w:val="000000"/>
          <w:sz w:val="28"/>
        </w:rPr>
        <w:t>
      8) жан басына шаққандағы орташа табыс - отбасының жиынтық табысының айына отбасының әрбір мүшесіне келетін үлесі;</w:t>
      </w:r>
    </w:p>
    <w:bookmarkEnd w:id="11"/>
    <w:bookmarkStart w:name="z17" w:id="12"/>
    <w:p>
      <w:pPr>
        <w:spacing w:after="0"/>
        <w:ind w:left="0"/>
        <w:jc w:val="both"/>
      </w:pPr>
      <w:r>
        <w:rPr>
          <w:rFonts w:ascii="Times New Roman"/>
          <w:b w:val="false"/>
          <w:i w:val="false"/>
          <w:color w:val="000000"/>
          <w:sz w:val="28"/>
        </w:rPr>
        <w:t>
      9) мереке күндер (бұдан әрі - атаулы күндер) - Қазақстан Республикасының кәсіптік және өзге де мерекелері;</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 аумақтық бірліктер әкімдерінің шешімімен құрылатын арнайы комиссия;</w:t>
      </w:r>
    </w:p>
    <w:bookmarkEnd w:id="13"/>
    <w:bookmarkStart w:name="z19" w:id="14"/>
    <w:p>
      <w:pPr>
        <w:spacing w:after="0"/>
        <w:ind w:left="0"/>
        <w:jc w:val="both"/>
      </w:pPr>
      <w:r>
        <w:rPr>
          <w:rFonts w:ascii="Times New Roman"/>
          <w:b w:val="false"/>
          <w:i w:val="false"/>
          <w:color w:val="000000"/>
          <w:sz w:val="28"/>
        </w:rPr>
        <w:t>
      11) шекті мөлшері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15"/>
    <w:bookmarkStart w:name="z22" w:id="1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6"/>
    <w:bookmarkStart w:name="z23" w:id="17"/>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17"/>
    <w:bookmarkStart w:name="z24" w:id="18"/>
    <w:p>
      <w:pPr>
        <w:spacing w:after="0"/>
        <w:ind w:left="0"/>
        <w:jc w:val="both"/>
      </w:pPr>
      <w:r>
        <w:rPr>
          <w:rFonts w:ascii="Times New Roman"/>
          <w:b w:val="false"/>
          <w:i w:val="false"/>
          <w:color w:val="000000"/>
          <w:sz w:val="28"/>
        </w:rPr>
        <w:t>
      3) 7 мамыр - Отан қорғаушы күні;</w:t>
      </w:r>
    </w:p>
    <w:bookmarkEnd w:id="18"/>
    <w:bookmarkStart w:name="z25" w:id="19"/>
    <w:p>
      <w:pPr>
        <w:spacing w:after="0"/>
        <w:ind w:left="0"/>
        <w:jc w:val="both"/>
      </w:pPr>
      <w:r>
        <w:rPr>
          <w:rFonts w:ascii="Times New Roman"/>
          <w:b w:val="false"/>
          <w:i w:val="false"/>
          <w:color w:val="000000"/>
          <w:sz w:val="28"/>
        </w:rPr>
        <w:t>
      4) 9 мамыр - Жеңіс күні;</w:t>
      </w:r>
    </w:p>
    <w:bookmarkEnd w:id="19"/>
    <w:bookmarkStart w:name="z26" w:id="20"/>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w:t>
      </w:r>
    </w:p>
    <w:bookmarkEnd w:id="21"/>
    <w:bookmarkStart w:name="z29" w:id="2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3"/>
    <w:bookmarkStart w:name="z31" w:id="2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4"/>
    <w:bookmarkStart w:name="z32" w:id="2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9"/>
    <w:bookmarkStart w:name="z37" w:id="30"/>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30"/>
    <w:bookmarkStart w:name="z38" w:id="3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3) Отан қорғаушы күні - 7 мамыр:</w:t>
      </w:r>
    </w:p>
    <w:bookmarkEnd w:id="36"/>
    <w:bookmarkStart w:name="z44" w:id="37"/>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7"/>
    <w:bookmarkStart w:name="z45" w:id="38"/>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8"/>
    <w:bookmarkStart w:name="z46"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1"/>
    <w:bookmarkStart w:name="z49"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2"/>
    <w:bookmarkStart w:name="z50"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3"/>
    <w:bookmarkStart w:name="z51" w:id="4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4"/>
    <w:bookmarkStart w:name="z52" w:id="45"/>
    <w:p>
      <w:pPr>
        <w:spacing w:after="0"/>
        <w:ind w:left="0"/>
        <w:jc w:val="both"/>
      </w:pPr>
      <w:r>
        <w:rPr>
          <w:rFonts w:ascii="Times New Roman"/>
          <w:b w:val="false"/>
          <w:i w:val="false"/>
          <w:color w:val="000000"/>
          <w:sz w:val="28"/>
        </w:rPr>
        <w:t>
      4) Жеңіс күні - 9 мамыр:</w:t>
      </w:r>
    </w:p>
    <w:bookmarkEnd w:id="45"/>
    <w:bookmarkStart w:name="z53" w:id="46"/>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46"/>
    <w:bookmarkStart w:name="z54" w:id="4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7"/>
    <w:bookmarkStart w:name="z55"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0"/>
    <w:bookmarkStart w:name="z58"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3"/>
    <w:bookmarkStart w:name="z61" w:id="5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4"/>
    <w:bookmarkStart w:name="z62"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5"/>
    <w:bookmarkStart w:name="z63" w:id="5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6"/>
    <w:bookmarkStart w:name="z64" w:id="5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0"/>
    <w:bookmarkStart w:name="z68" w:id="61"/>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1"/>
    <w:bookmarkStart w:name="z69" w:id="6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2"/>
    <w:bookmarkStart w:name="z70" w:id="6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3"/>
    <w:bookmarkStart w:name="z71" w:id="6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5"/>
    <w:bookmarkStart w:name="z73" w:id="6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7"/>
    <w:bookmarkStart w:name="z75" w:id="68"/>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мынадай мазмұндағы 14), 15) тармақшамен толықтырылсын:</w:t>
      </w:r>
    </w:p>
    <w:bookmarkStart w:name="z81" w:id="73"/>
    <w:p>
      <w:pPr>
        <w:spacing w:after="0"/>
        <w:ind w:left="0"/>
        <w:jc w:val="both"/>
      </w:pPr>
      <w:r>
        <w:rPr>
          <w:rFonts w:ascii="Times New Roman"/>
          <w:b w:val="false"/>
          <w:i w:val="false"/>
          <w:color w:val="000000"/>
          <w:sz w:val="28"/>
        </w:rPr>
        <w:t>
      "15) абилитациялау мен оңалтудың жеке бағдарламасында санаторий-курорттық емделуге ұсынымдары бар бірінші топтағы мүгедектігі бар адамдарға, санаторий-курорттық емделумен қамтамасыз ететін ұйымдарда, тұру және тамақтану ақысын төлей отырып, табыстарын есепке алмай, бірақ бір алып жүретін адамнан аспайтын адаммен бірге жүретін адамдарға емдеу рәсімдерді қоспағанда, Қазақстан Республикасының шегінде жылына 1 рет мүгедектігі бар адамдардың санаторий-курорттық емдеу құнын өтеу ретінде ұсынылатын кепілдірілген соманың жетпіс пайызы мөлшерінде;</w:t>
      </w:r>
    </w:p>
    <w:bookmarkEnd w:id="73"/>
    <w:bookmarkStart w:name="z82" w:id="74"/>
    <w:p>
      <w:pPr>
        <w:spacing w:after="0"/>
        <w:ind w:left="0"/>
        <w:jc w:val="both"/>
      </w:pPr>
      <w:r>
        <w:rPr>
          <w:rFonts w:ascii="Times New Roman"/>
          <w:b w:val="false"/>
          <w:i w:val="false"/>
          <w:color w:val="000000"/>
          <w:sz w:val="28"/>
        </w:rPr>
        <w:t xml:space="preserve">
      16) Ұлы Отан соғысының ардагерлеріне, ардагерлерге және Заңның </w:t>
      </w:r>
      <w:r>
        <w:rPr>
          <w:rFonts w:ascii="Times New Roman"/>
          <w:b w:val="false"/>
          <w:i w:val="false"/>
          <w:color w:val="000000"/>
          <w:sz w:val="28"/>
        </w:rPr>
        <w:t>7-бабының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1) - 4) тармақшаларында, </w:t>
      </w:r>
      <w:r>
        <w:rPr>
          <w:rFonts w:ascii="Times New Roman"/>
          <w:b w:val="false"/>
          <w:i w:val="false"/>
          <w:color w:val="000000"/>
          <w:sz w:val="28"/>
        </w:rPr>
        <w:t>8-бабының</w:t>
      </w:r>
      <w:r>
        <w:rPr>
          <w:rFonts w:ascii="Times New Roman"/>
          <w:b w:val="false"/>
          <w:i w:val="false"/>
          <w:color w:val="000000"/>
          <w:sz w:val="28"/>
        </w:rPr>
        <w:t xml:space="preserve"> 1) - 3) тармақшаларында аталған басқа да адамдарға Қазақстан Республикасының шегінде санаторлық-курорттық емделуге жолдаманың нақты құнын өтеуге жылына 1 рет, уәкілетті мемлекеттік орган айқындайтын тиісті қаржы арналған әлеуметтік қызметтер порталы арқылы мүгедектігі бар адамдарға өткізу кезінде санаторий-курорттық емдеу құнын өтеу ретінде ұсынылатын кепілдік берілген сома мөлшерінде,</w:t>
      </w:r>
    </w:p>
    <w:bookmarkEnd w:id="74"/>
    <w:bookmarkStart w:name="z83" w:id="75"/>
    <w:p>
      <w:pPr>
        <w:spacing w:after="0"/>
        <w:ind w:left="0"/>
        <w:jc w:val="both"/>
      </w:pPr>
      <w:r>
        <w:rPr>
          <w:rFonts w:ascii="Times New Roman"/>
          <w:b w:val="false"/>
          <w:i w:val="false"/>
          <w:color w:val="000000"/>
          <w:sz w:val="28"/>
        </w:rPr>
        <w:t xml:space="preserve">
      Санаторий-курорттық емделуге жолдаманың құнын өтеу заттай нысаннан жазбаша бас тартқан жағдайда беріледі. Санаторий-курорттық емделуге жолдама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5" w:id="76"/>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76"/>
    <w:bookmarkStart w:name="z86" w:id="7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88" w:id="78"/>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уәкілетті органға немесе ауылдық округ әкіміне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78"/>
    <w:bookmarkStart w:name="z89" w:id="7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79"/>
    <w:bookmarkStart w:name="z90" w:id="80"/>
    <w:p>
      <w:pPr>
        <w:spacing w:after="0"/>
        <w:ind w:left="0"/>
        <w:jc w:val="both"/>
      </w:pPr>
      <w:r>
        <w:rPr>
          <w:rFonts w:ascii="Times New Roman"/>
          <w:b w:val="false"/>
          <w:i w:val="false"/>
          <w:color w:val="000000"/>
          <w:sz w:val="28"/>
        </w:rPr>
        <w:t>
      2) тұлғаның (отбасы мүшелерінің) табысы туралы мәліметтер (тұлғаны (отбасы мүшелерінің) табысына қарамай тағайындалатын), әлеуметтік көмек алу үшін, тұлғаның (отбасы мүшелерінің) табыстары туралы мәліметтер ұсынылмайды;</w:t>
      </w:r>
    </w:p>
    <w:bookmarkEnd w:id="80"/>
    <w:bookmarkStart w:name="z91" w:id="8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1"/>
    <w:bookmarkStart w:name="z92"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тұлғалар, бірінші рет өтініш білдіргендер, өтініш берушінің әлеуметтік мәртебесін растайтын құжатты ұсынады;</w:t>
      </w:r>
    </w:p>
    <w:bookmarkEnd w:id="82"/>
    <w:bookmarkStart w:name="z93"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тұлғалардың ата-анасы немесе заңды өкілі адамның иммун тапшылығы вирусы ауруын растайтын құжатты ұсынады;</w:t>
      </w:r>
    </w:p>
    <w:bookmarkEnd w:id="83"/>
    <w:bookmarkStart w:name="z94"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тұлғалар туберкулезбен ауыру фактісін және амбулаторлық емделуде екенін растайтын құжатты ұсынады;</w:t>
      </w:r>
    </w:p>
    <w:bookmarkEnd w:id="84"/>
    <w:bookmarkStart w:name="z95"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тұлғалар тұру фактісін және жол жүру құнын растайтын құжаттарды ұсынады;</w:t>
      </w:r>
    </w:p>
    <w:bookmarkEnd w:id="85"/>
    <w:bookmarkStart w:name="z96"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тұлғалар білім алғанын, оның құнын растайтын құжаттарды және мүгедектігі бар адамды абилитациялау мен оңалтудың жеке бағдарламасын ұсынады;</w:t>
      </w:r>
    </w:p>
    <w:bookmarkEnd w:id="86"/>
    <w:bookmarkStart w:name="z97"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емделуді тағайындауды және (немесе) өтуді және емделуге ақы төлеуді растайтын құжаттарды ұсынады.</w:t>
      </w:r>
    </w:p>
    <w:bookmarkEnd w:id="87"/>
    <w:bookmarkStart w:name="z98"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88"/>
    <w:bookmarkStart w:name="z99"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тұлғалар дүлей апаттың немесе өрттің салдарынан азаматқа (отбасына) немесе оның мүлкіне зиян келу фактісін растайтын құжатты ұсынады;</w:t>
      </w:r>
    </w:p>
    <w:bookmarkEnd w:id="89"/>
    <w:bookmarkStart w:name="z100"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тұлғалар бас бостандығынан айыру орындарынан босатылу, пробация қызметінің есебінде тұру фактісін растайтын құжаттарды ұсынады;</w:t>
      </w:r>
    </w:p>
    <w:bookmarkEnd w:id="90"/>
    <w:bookmarkStart w:name="z101"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тұлғалар өтініш берген тоқсанның алдындағы тоқсан үшін табысы туралы мәліметтерді, қайтыс болу, қайтыс болған адамның жұмыссыз ретінде тіркелу фактісін растайтын құжаттарды ұсынады;</w:t>
      </w:r>
    </w:p>
    <w:bookmarkEnd w:id="91"/>
    <w:bookmarkStart w:name="z102"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санаторий-курорттық емделуге ақы төлегенін растайтын құжатты, санаторий-курорттық ұйым берген орындалған жұмыс (көрсетілген қызмет) актісін ұсынады;</w:t>
      </w:r>
    </w:p>
    <w:bookmarkEnd w:id="92"/>
    <w:bookmarkStart w:name="z103"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санаторий-курорттық емделуге ақы төленгенін, санаторий-курорттық ұйым берген орындалған жұмыстардың (көрсетілген қызметтердің) актісін растайтын құжаттарды ұсынады.</w:t>
      </w:r>
    </w:p>
    <w:bookmarkEnd w:id="93"/>
    <w:bookmarkStart w:name="z104" w:id="94"/>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94"/>
    <w:bookmarkStart w:name="z105" w:id="9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құқықтық қатынастарға қолданылады.</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