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8866" w14:textId="7a28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7 қыркүйектегі № 464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7 тамыздағы № 134 шешімі. Қостанай облысының Әділет департаментінде 2024 жылғы 8 тамызда № 10252-10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7 қыркүйектегі № 464 (Нормативтік құқықтық актілерді мемлекеттік тіркеу тізілімінде № 9439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пикеттеуді ұйымдастыру және өткізу үшін арнайы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жол берілетін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жатқан аумақтарының шекараларынан 800 метр қашықтықта пикеттеуді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жатқан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жатқан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 және оларға іргелес жатқан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