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6e040" w14:textId="d26e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11 қазандағы № 58 "Федоров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2024 жылғы 17 қазандағы № 145 шешімі. Қостанай облысының Әділет департаментінде 2024 жылғы 22 қазанда № 10298-10 болып тіркелді</w:t>
      </w:r>
    </w:p>
    <w:p>
      <w:pPr>
        <w:spacing w:after="0"/>
        <w:ind w:left="0"/>
        <w:jc w:val="both"/>
      </w:pPr>
      <w:bookmarkStart w:name="z4" w:id="0"/>
      <w:r>
        <w:rPr>
          <w:rFonts w:ascii="Times New Roman"/>
          <w:b w:val="false"/>
          <w:i w:val="false"/>
          <w:color w:val="000000"/>
          <w:sz w:val="28"/>
        </w:rPr>
        <w:t>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2021 жылғы 11 қазандағы </w:t>
      </w:r>
      <w:r>
        <w:rPr>
          <w:rFonts w:ascii="Times New Roman"/>
          <w:b w:val="false"/>
          <w:i w:val="false"/>
          <w:color w:val="000000"/>
          <w:sz w:val="28"/>
        </w:rPr>
        <w:t>№ 58</w:t>
      </w:r>
      <w:r>
        <w:rPr>
          <w:rFonts w:ascii="Times New Roman"/>
          <w:b w:val="false"/>
          <w:i w:val="false"/>
          <w:color w:val="000000"/>
          <w:sz w:val="28"/>
        </w:rPr>
        <w:t xml:space="preserve"> (Нормативтік құқықтық актілерді мемлекеттік тіркеу тізілімінде № 24914 болып тіркелген)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1-қосымшасының</w:t>
      </w: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жұмсалған шығындарды өтеу) мүгедектігі бар баланың үйде оқу фактісін растайтын оқу орнының анықтамасы негізінде "Федоров ауданы әкімдігінің жұмыспен қамту және әлеуметтік бағдарламалар бөлімі" мемлекеттік мекемесімен (бұдан әрі – уәкілетті орган) жүргізіледі.";</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1-қосымшасының</w:t>
      </w: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1-қосымшасының</w:t>
      </w: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жаңа редакцияда жазылсын:</w:t>
      </w:r>
    </w:p>
    <w:bookmarkEnd w:id="6"/>
    <w:bookmarkStart w:name="z11" w:id="7"/>
    <w:p>
      <w:pPr>
        <w:spacing w:after="0"/>
        <w:ind w:left="0"/>
        <w:jc w:val="both"/>
      </w:pPr>
      <w:r>
        <w:rPr>
          <w:rFonts w:ascii="Times New Roman"/>
          <w:b w:val="false"/>
          <w:i w:val="false"/>
          <w:color w:val="000000"/>
          <w:sz w:val="28"/>
        </w:rPr>
        <w:t xml:space="preserve">
      "6. Оқытуға жұмсалған шығындарды өтеу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арқылы уәкілетті органға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7"/>
    <w:bookmarkStart w:name="z12" w:id="8"/>
    <w:p>
      <w:pPr>
        <w:spacing w:after="0"/>
        <w:ind w:left="0"/>
        <w:jc w:val="both"/>
      </w:pPr>
      <w:r>
        <w:rPr>
          <w:rFonts w:ascii="Times New Roman"/>
          <w:b w:val="false"/>
          <w:i w:val="false"/>
          <w:color w:val="000000"/>
          <w:sz w:val="28"/>
        </w:rPr>
        <w:t xml:space="preserve">
      Өтініш беруші оқытуға жұмсалған шығындарды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8"/>
    <w:bookmarkStart w:name="z13" w:id="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1-қосымшасының</w:t>
      </w:r>
      <w:r>
        <w:rPr>
          <w:rFonts w:ascii="Times New Roman"/>
          <w:b w:val="false"/>
          <w:i w:val="false"/>
          <w:color w:val="000000"/>
          <w:sz w:val="28"/>
        </w:rPr>
        <w:t xml:space="preserve">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9"/>
    <w:bookmarkStart w:name="z14" w:id="10"/>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ай сайын оқу жылы ішінде сегіз айлық есептік көрсеткішке тең.".</w:t>
      </w:r>
    </w:p>
    <w:bookmarkEnd w:id="10"/>
    <w:bookmarkStart w:name="z15" w:id="1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