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6db8" w14:textId="ed36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2023 жылғы 27 сәуірдегі № 13/2 "Павлодар облысы бойынша әлеуметтік маңызы бар автомобиль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2024 жылғы 11 сәуірдегі № 120/11 шешімі. Павлодар облысының Әділет департаментінде 2024 жылғы 15 сәуірде № 7532-14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облысының әлеуметтік маңызы бар автомобиль қатынастарының тізбесін айқындау туралы" 2023 жылғы 27 сәуірдегі № 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7332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сәуірдегі № 120/11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әлеуметтік маңызы бар автомобиль қатынастарының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тізбесі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"Олимпиядалық резерв бассейні"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"Гагарин" аялдамасы - "Восточный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"Кенжекөл ауылы"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"Әуежай"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"КлҰн бау-бақшасы" аялдамасы - "Олимпиядалық резерв бассейні"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поселкесі"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"Прибрежный" аялдамасы - "Мелиоратор бақшасы"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"Жетекші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"Теміржолшылар"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"Павлодарское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"Мойылды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аялдамасы - "Архангельская көшесі"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"Кенжекөл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"Дружба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поликлиника"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"Ладожская"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"Элеватор" аялдамасы - "Зеленстрой"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"Павлодар қаласының теміржол вокзалы"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аялдамасы - "Нефтяник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"Орталық әмбебап дүкені"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"Южная станциясы"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"Авторемонтный завод" аялдамасы - "№ 4 поликлиника"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157 соңғы маршруты" аялдамасы - "Теміржолшылар"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"Шаңғы базасы" аялдамасы - "5-ші автожол "Солтүстік өнеркәсіптік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поликлиника" аялдамасы - "Вторчермет"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"Олимпиядалық резерв бассейні" аялдамасы - "Теміржол поселкесі 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"АЦТО" аялдамасы – "Теміржол бекеті" аялдамамы; "Горводоканал" аялдамысы – "Теміржолшылар кенті"; "АЦТО" аялдамасы - "Шаңғы базасы" аялдамасы; "АЦТО" аялдамасы - "Ак.Шокин" аялдамасы - "Шаңғы базасы";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"Ладожская" аялдамасы - "Жағалау аудан" аялдамасы; "Зеленстрой" аялдамасы - "Оңтүстік станция" аялдамасы; "Ладожская" аялдамасы - "Ғ.Сұлтанов атындағы Павлодар облыстық ауруханасының жұқпалы аурулар орталығы" аялдамасы.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"Ескі монша"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"Еуроазиаттық энергетикалық корпорациясы" акционерлік қоғамының солтүстік өткелі"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"Ягодка"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"Ақсу су арнасы" коммуналдық мемлекеттік кәсіпорнының су мұнарасы"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"Беловка"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"Еуроазиаттық энергетикалық корпорациясы"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"Ақсу ферроқорытпа зауытының 2-аудандық жылу қазандығы"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"Больничная"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"Лицей"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"Еуроазиаттық энергетикалық корпорациясы" акционерлік қоғамының оңтүстік өткелі"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Құркөл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Сольветка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Сарышығанақ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Береке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Ақжол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Айнакөл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Үштерек ауылы - Ақсу қаласы.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"22-шағын аудан" аялдамасы - "Горно-ремонтные мастерские"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"Горно-ремонтные мастерские" аялдамасы - "22-шағын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"Екібастұзжылуэнергиясы" аялдамасы - "Екібастұзжылуэнергиясы"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"Вагон депосы" аялдамасы - "Проммашкомплект"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қаласының теміржол вокзалы" аялдамасы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"22-шағын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қаласының теміржол вокзалы" аялдамасы - "Вагон депосы"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"Московская" аялдамасы - "Московская"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"Дария" сауда үйі" аялдамасы - "Дария" сауда үйі"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- Солнечный поселкесі - Екібастұз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ауылы - Екібастұз қаласы - Бәйет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 - Екібастұз қаласы - Атығай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- Мәшһүр Жүсіп Көпеев кесенесі - Екібастұз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Әлкей Марғұлан атындағы ауыл - Екібастұз қаласы - Әлкей Марғұлан атындағы ауыл;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Қала-саяжай үйлері "городские очистные" - саяжай үйлері "Надежда";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Қала-саяжай үйлері "Союз".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 - Ақтоғай ауылы - Шолақсор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 - Ақтоғай ауылы - Барлыбай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 - Ақтоғай ауылы - Шұға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Харьковка ауылы - Қарабұзау ауылы - Ақтоғай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Өтес ауылы - Ақтоғай ауылы - Өтес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 - Ақтоғай ауылы - Қараой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ауылының Ақтоғай аудандық электр желілері кәсіпорны" аялдамасы - "Ақтоғай ауылың Абай атындағы жалпы білім беру орта мектебі" аялдамасы - "Ақтоғай ауылының Ақтоғай аудандық электр желілері кәсіпорны" аялдамасы.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поселкесі - Баянауыл ауылы - Майқайың поселкесі;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 ауылы - Баянауыл ауылы - Жұмат Шанин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 - Баянауыл ауылы - Ұзынбұлақ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 - Баянауыл ауылы - Жаңажол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 - Баянауыл ауылы - Қаратомар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ауылы - Баянауыл ауылы - Ақсан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Қызылқақ ауылы - Ертіс ауылы - Қызылқақ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 "Энергоорталық" аялдамасы - Қызылжар ауылы - Ертіс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 - Ертіс ауылы - Қызылағаш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 - Ертіс ауылы - Майқоңыр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 - Ертіс ауылы - Қосағаш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ауылы - Ертіс ауылы - Қараағаш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 - Моисеевка ауылы - Железинка ауылы; Озерное ауылы - Железинка ауылы - Озерное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 - Железинка ауылы - Михайловка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 - Железинка ауылы - Лесное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ауылы - Көктөбе ауылы - Ақшиман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Әбiлқайыр Баймолдин атындағы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Жабағлы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 - Аққулы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 - Ынталы ауылы - Тереңкөл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 - "Песчанский ремонтно-механический завод" аялдамасы - Песчан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 ауылы - Тереңкөл ауылы - Первомайск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 - Павлодар қаласы - Жамбыл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- Павлодар қаласы - Ольгинка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 - Павлодар қаласы - Маралды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Заңғар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Новоямышево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Заозерное ауылы - Шақат ауылы - Павлодар қаласы;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Шанды ауылы - Көктөбе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Даниловка ауылы - Максимовка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ауылы - Павлодар қаласы.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- Қоңыр Өзек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Надаровка ауылы - Вознесенка ауылы - Чистополь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 - Ольховка ауылы - Успен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Қосқұдық ауылы - Сахновка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Маралды ауылы - Көлбұлақ ауылы - Жылы-Бұлақ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Есілбай ауылы - Чигириновка ауылы - Ботабас ауылы - Арбаиген ауылы - Галкино ауылы - Малиновка ауылы - Шарбақты ауылы;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Орловка ауылы - Шарбақты ауылы.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(облысiшiлiк қалааралық)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Галицкое ауылы - Павлодар қаласы - Галицкое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 - Павлодар қаласы - Қызылжар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Шарбақты ауылы - Павлодар қаласы - Шарбақты ауылы;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 ауылы -Тереңкөл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 - Павлодар қаласы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Майқайың поселкесі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Үлкен Ақжар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(Покровка)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Үрлітөбе ауылы - Павлодар қаласы - Үрлітөбе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 - Павлодар қаласы - Михайловка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поселкесі - Павлодар қаласы - Майқайың поселкесі;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Екібастұз қаласы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ауылы - Аққулы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-Тереңкөл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 - Павлодар қаласы - Көктөбе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 - Павлодар қаласы - Песчан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 - Павлодар қаласы - Тереңкөл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ауылы - Павлодар қаласы - Қаратай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Баянауыл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Екібастұз қаласы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 - Павлодар қаласы - Шалдай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ауылы - Павлодар қаласы - Железин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 - Павлодар қаласы - Шолақсор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 - Павлодар қаласы - Шоқтал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- Павлодар қаласы - Екібастұз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 - Павлодар қаласы - Александровка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 ауылы - Павлодар қаласы - Церковное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 - Ақтоғай ауылы - Павлодар қаласы - Ақтоғай ауылы - Барлыбай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