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d7b7" w14:textId="071d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Павлодар облысы бойынша тыңайтқыштардың (органикалық тыңайтқыштарды қоспағанда) субсидияланатын түрлерiнің тізбесін және тыңайтқыштарды сатушыдан сатып алынған тыңайтқыштардың 1 тоннасына (литріне, килограммына)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25 сәуірдегі № 92/1 қаулысы. Павлодар облысының Әділет департаментінде 2024 жылғы 26 сәуірде № 7534-14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2020 жылғы 30 наурыздағы "Өсімдік шаруашылығы өнімінің шығымдылығы мен сапасын арттыруды субсидиялау қағидаларын бекіту туралы"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(Қазақстан Республикасының нормативтік құқықтық актілерді мемлекеттік тізіміндегі № 140838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2024 жылға арналған Павлодар облысы бойынша тыңайтқыштардың (органикалық тыңайтқыштарды қоспағанда) субсидияланатын түрлерiнің тізбесі және тыңайтқыштарды сатушыдан сатып алынған тыңайтқыштардың 1 тоннасына (литріне, килограммына) арналған субсидиялар нормалары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92/1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облысы бойынша тыңайтқыштардың (органикалық тыңайтқыштарды қоспағанда) субсидияланатын түрлерiнің тізбесі және тыңайтқыштарды сатушыдан сатып алынған тыңайтқыштардың 1 тоннасына (литріне, килограммына)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кальций, магний, калий селитрасы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 КАС+S"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маркалары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тыңайтқышы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N:S (26:13) маркалы құрамында күкірті бар азотты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маркасы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қоспалары жоқ және қоспалары бар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12:52+Zn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12:52+ВMZ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12:52+BMZ(aa)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аммофос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N-NH4-12±1, P2O5-61±1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N:P/12:61 маркалы суда еритін кристалды моноаммонийфосфаты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арнайы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арнайы суда еритін кристалды тазартылған моноаммонийфосфаты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тыңайтқыштары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18-44-0 (UP)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(N-9, P-14 + S-10) маркалы ФЕРТИМ (КМУ ФЕРТИМ) кешенді минералды тыңайтқыштары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14:27:10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 күкірті бар (NP(S)) сульфоаммофос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азот-фосфор күкірті бар тыңайтқышы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(өзгертілген минералды 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(NPK)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15-15-15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(15:15:15)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16-16-16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16-16-16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(16:16:16) (өзгертілген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(S) 8-20-30 (2)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(диаммофоска)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10:26:26+Zn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10:26:26+BMZ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NPK 10:26:26+BCMZ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13-17-17(6)+0,15B+0,6Zn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S≥6, В-0,15±0,05, Zn-0,6±0,1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(N-15, P-15, K-15, S-11)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 (S-10-11)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құрамында күкірт бар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16:16:16+В маркалы NPK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 Zn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16:16:16+ВCMZ маркалы NPK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+ BMZ(aa)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NPKS 22-7-12-2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27-6-6+S+BCMZ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NPK-тыңайтқыштары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5:15:45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10-52-10+ME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суда еритін NPK тыңайтқыштары,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 12:6:36+2,5MgO+МЭ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Poly-Feed™.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Red 12-12-36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Yellow 13-40-13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тыңайтқыштары,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суда еритін NPK тыңайтқыштары, аммоний нитраты бар тотықтырғышы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Kristalon: Special 18-18-18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суда еритін кешенді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Cu-0,05, Mn-0,05, Zn-0,01, Fe-0,07, Mo-0,064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18:18:18+3MgO+МЭ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аммоний нитратымен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 маркалы суда еритін тыңайтқыш қоспасы (қоспатыңайтқыш)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20:20:20+МЭ маркалы суда еритін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"Акварин" суда еритін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гуматы сұйық органминералды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 қышқылдары-4,0, рН-7,1, Na-0,23, Zn-0,0005, Cu-0,001, Mn-0,0001, Fe-0,032, CaO-0,0001, S-0,0001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Органминералды тыңайтқышы.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аминқышқылдары-25 г/л, микроэлементтер-10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Органминералды тыңайтқышы.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N-3,5, органикалық N-0,25, мочевиналық N-3,25, P2O5-0,5, K2O-2,5, MgO-0,1, B-0,1, Co-0,01, Cu-0,05, Fe-0,12, Mn-0,1, Mo-0,025, Zn-0,12, гумин және фульв қышқылдары-10, гидроксикарбон қышқылдары-0,6, аминқышқылдары-2,4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N-2, гумин және фульв 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KARAL Herb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гуматы-2, гумин қышқылдары-36,5, фульв қышқылдары-63,5,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заттары-46,5г/л, гумин қышқылдары-38,9г/л, фульв қышқылдары-7,6г/л, N-0,14г/л, P-16,7г/л, K-29,8г/л, Fe-312мг/л, Ca-5670мг/л, Mg-671мг/л, Co-0,051мг/л, Zn-0,23мг/л, Cu-0,30мг/л, Mn-31,4мг/л, Mo-0,10мг/л, Si-631мг/л, сухой остаток-84г/л, зола-55,8,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әмбебап "ГУМИМАКС-П" кешенді гумин-минералды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қышқылдары-2, органикалық қышқылдары-14, аминқышқылдары-0,15, N-3,5, P2O2-3,5, K2O-5, микроэлементтер-0,5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гумин заттардың тұздары-80-90, Ca, Mg, Si, Fe, Mn, Cu, Zn, Mo, Se, B, 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заттардың тұздары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Fe-0,01-0,20, Mn-0,01-0,12, Cu-0,01-0,12, Zn-0,01-0,12, Mo-0,05-0,015, Se-0-0,05, B-0,01-0,15, Co-0,01-0,12, гумин заттардың тұздары-80-90, Ca, Mg, Si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гумин заттардың тұздары-80,0-90,0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 қышқылдары≤3, бір алмастырылған фосфорқышқылды калий≤1,35,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қышқылдары≤12, калий тұздары, фульв қышқылдары≤3, бір алмастырылған фосфорқышқылды калий≤1,5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Антистресс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тұздары-10, фульв қышқылдарының тұздары-2, аминқышқылдары-6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Бор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тұздары-10, B-8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Классик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тұздары-16, фульв қышқылдарының тұздары-4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Стимул маркалы "Фульвигрейн" гумин және фульв қышқылдарына негізделген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заттары-37, гумин сығындылары (фульв қышқылдары)-18,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сығындысы-25, органикалық заттары-45,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Mo-0,05, Co-0,02, Ni-0,02, Li-0,005, Se-0,002, Cr-0,007,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Co-0,02, Cu-0,01, Mn-0,05, Zn-0,01, Mo-0,07, Cr-0,001, Ni-0,02, Li-0,005, Se-0,002, БМВ-калий гуматтары, фитоспорин-М (титр≥2х10^6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Co-0,05, Ni-0,01, Li-0,002, Se-0,001, Cr-0,002, БМВ-гумин қышқылдарының калий тұздары-1,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Co-0,02, Ni-0,02, Li-0,004, Se-0,001, Cr-0,005, БМВ-гумин қышқылдарының калий тұздары-2,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қышқылдары-18,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қышқылдары-20, фульв 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 қышқылдары-14, фульв 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қышқылдары-19-21, фульв 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K2O-40-60г/кг, микроэлементтер-21г/кг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Mo-0,03, балдыр сығындысы-4,0, гумин қышқылдары-1,0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заттары-5,0, гумин және фульв қышқылдары-12,0,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қышқылдары≤40, калий тұздары, фульв қышқылдары≤5,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 қышқылы-0,5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 (6-23-35)"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(0-20-33)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Масличный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AGRI-GEL-10-30-10+ME"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тыңайтқышы. 10-10-20 формуласы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тыңайтқышы. 14-7-21 формуласы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NО3-N-10,4, NH4-N-7,6, P2O5-18, K2O-18,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NО3-N-12, NH4-N-8, P2O5-10, K2O-20,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NО3-N-1,5, NH4-N-8,5, P2O5-40, K2O-10,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К2О-40, В-0,04, Сu-0,05, Fe-0,1, Mn-0,05, Мо-0,05,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NО3-N-11, P2O5-6, K2O-40, В-0,03, Fe-0,03, Mn-0,06, Мо-0,02,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13-6-26+8CaO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BIOMAXIM SEED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заттары-35,9, бос аминқышқылдары-13,0,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хелатталған тыңайтқыштары: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20 - 20 -20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NH4-N-3,4, NO3-N-5,3, NH2-N-11,3, P2O5-20, K2O-20, Fe-ЭДТА-0,050, Mn-ЭДТА-0,020, Zn-ЭДТА-0,020, Cu-ЭДТА-0,010, B-0,010, Мо-0,01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4-13-36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10-5-40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СТАРТ 13-40-13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Листовое 18-18-18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6,4-11-31 маркалы ФЕРТИКА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ФЕРТИКА Плюс 12-11-26 маркалы ФЕРТИКА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15-7-30 маркалы Полиферт (POLYFERT)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15-5- 23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Cu-0,015, Fe-0,0100, Mn-0,0150, Mo-0,015, Zn-0,070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К₂О1≥19-20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AGRI-GEL-FE-15"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AGRI-GEL-K45"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HD HIERRO"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8-25 + 17 SO3 + 4 FE"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 оргнаминералды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қышқылдары-750г/кг, Fe-1,35, Mn-25г/кг, Mg-70г/кг, SO-60г/кг, Zn-25г/кг, Cu-10г/кг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карбамид 20-30, аммоний сульфаты-12-20,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N-1,5, К2О-2,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Mn-1, N-1,02, Мо-10,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B-0,079, C-0,017, Fe-0,096, Mn-0,0148,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C-16,8, N-2,3, аминқышқылдары-34, K2O-7,1 (макс), ылғалдылық-20,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(Ferriline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Магний-Цинк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Сера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– Фосфор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күміс нитраты≥0,11, аммоний молибдаты-0,09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P2O2-3,7, Mo-0,13, Se-0,043 мг/дм3, коллоидты күміс-500 мг/л, гидрохлорид полигексаметиленбигуаниды-100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АЗОТ"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"ЭФИКА МАГНИЙ"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ЭФИКА БОР органминералды тыңайтқышы,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"ЭФИКА РК"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"ЭФИКА ЦИНК" маркалы ЭФИКА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бос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маркалы Кафом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бос аминқышқылдары-12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бактериялар≥2*10^9 КҚБ/мл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 мг/кг, K2O-1,52, S-26, CaO-8,2, Mg-0,9,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N-6, органикалық N-2, мочевина N-4, P2O5-2,5, K2O-2,5, MgO-2,5, B-2, Co-0,1, Cu-1, Fe-1,2, Mn-1,2, Mo-0,25, Zn-1,2,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аминқышқылдары-5,76%w/v, N-3,72%w/v, P2O5-11,08%w/v, K₂O-4,08%w/v, Zn-0,50%w/v, Mn-0,20%w/v, B-0,20, Mo-0,02%w/v, Fe-0,09%w/v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аминқышқылдары-5,76%w/v, органикалық заттары+ стимуляторлар-13,40%w/v, N-8,06%w/v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аминқышқылдары-12,28%w/v, N-6,40%w/v, B-0,38%w/v, Mo-0,21%w/v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N-10,36%w/v, P₂O₅-14,24%w/v, K₂O-3,88 %w/v, MgO-0,38%w/v, B-0,14%w/v, Mn-0,97%w/v, Zn-0,67%w/v, бос аминқышқылдары-10,61%w/v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аминқышқылдары-10,61%w/v, K₂O-36,0%w/v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аминқышқылдары-11,55%w/v, N-3,46%w/v, K₂O-1,96%w/v, B-1,15%w/v, Mo-0,11%w/v, балдыр сығындысы-9,47%w/v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аминқышқылдары-11,55%w/v, N-3,46%w/v, K₂O-1,96%w/v, B-1,15%w/v, Mo-0,11%w/v, балдыр сығындысы-9,47%w/v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P₂O₅-42,0%w/v, K₂O-28,0%w/v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Cu-0,05, Fe-0,1, Mn-0,05,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бос L-аминқышқылдары-6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органикалық заттары-13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органикалық заттары-20, бос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ҮШІН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N+"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AMINO-L 39"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AGRI-SUPER-CA"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SUPERCALCIO"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"PLANTROOT"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"FOLIFOL"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аминқышқылдары-33, органикалық заттардың жалпы мөлшері-48,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 полисахаридтер-6,1, ауксиндер-0,6,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органикалық заттары-40,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аминқышқылдары-9, L-аминқышқылдары-6,5, теңіз балдыры сығындысы-4, органикалық заттары-30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сығындысы-10, органикалық заттары-20,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аминқышқылдары-14,4, N-7, органикалық заттары-60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балдыры сығындысы-4, органикалық заттары-22,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жалпы қант-18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 қышқылдары-20,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L-аминқышқылдары-6,0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N-3,0 (оның ішінде нитрат N-2,8, мочевина N-0,2),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N-1,8, амид N-0,2,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B-10(140г/л), N-60г/л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балдыр сығындысы-4,0, альгин қышқылы-0,033,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жалпы N-6,3, органикалық N-2,1, аминқышқылдары-15,0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N-2,8, К2О-5,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 сығындысы-200, органикалық заттары-80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балдыр сығындысы≥150, альгин қышқылы≥14,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балдыр сығындысы≥200, органикалық заттары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К2O-25,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NО3-N-7,4, NH4-N-7,4,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NО3-N-6, NH4-N-4, P2O5-30,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N-2,7, К2О-3,5,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K2O-26,1,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C-15, N-1,5, К2О-2,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фитогормондары,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фитогормондары,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фитогормондары,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витаминдер, осмолиты,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полисахаридтер, витаминдер, ақуыздар, аминқышқылдары,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аминқышқылдары-28, жалпы азот-7, аммиак азоты-1,3, органикалық азоты-4,3, мочевина азоты-1,4,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аминқышқылдары-28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қоңыр балдыр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азот-15, амид азоты-15,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Co-0,02,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аминқышқылдары-12,50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Ascophyllum nodosum негізіндегі фитогормондары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Mn-0,15, B-1,34, Mo-0,01, Cu-0,05, Fe-0,02, Zn-0,05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Cu-0,04, Fe-0,02, Mn-0,012, Zn-0,04,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Co-0,006, Zn-0,71,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заттары-2,14, K-0,65, MgO-0,03, Na-0,01, P-0,02, Bacillus spp. және өсуді ынталандыратын басқа бактериялар≥2*10^9 КҚБ/мл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органикалық заттары-22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теңіз балдыры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Thio-Sul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тиосульфатының сулы ерітіндісі-55-65,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АКТИВ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Силамин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аминқышқылдары-50-ге, фитогормондар кешені, В витаминдер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Моно-Железо"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"Волски Оптим KZ" сұйық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органикалық заттары-20, теңіз балдыры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органикалық заттары-20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сығындысы-18, альгин қышқылы-1,4, органикалық заттары-15,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органикалық заттары-5, альгин қышқылы-1,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Бор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 қышқылы-0,002г/л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Плюс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Fe(ЭДТА)-0,11, Mn(ЭДТА)-0,06, B-0,01, Zn(ЭДТА)-0,02, Cu(ЭДТА)-0,021, Mo-0,05, Co-0,02,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Цинк маркалы Микрополидок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Zn(ЭДТА)-12,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P2O5-70,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 Trichoderma&gt;1*10^8 спора/мл, Bacillus subtilis бактериялары, Bacillus megaterium&gt;2*10^8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propagules-20 колония/мл, Trichoderma&gt;2*10^7 спора/мл, Bacillus subtilis бактериялары, Bacillus megaterium&gt;4*10^7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колония/мл, Trichoderma&gt;1*10^7 спора/мл, Bacillus subtilis бактериялары, Bacillus megaterium&gt;2*10^7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N-4,7, B-11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аминқышқылдары-24, бос аминқышқылдары-13,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органикалық заттары-0,13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NO3-6,5, P2O5-25,5, Mg-1,35, Zn-0,5, Mn-0,9,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 Fe-0,05, Mn EDTA-0,5, Mo-0,2, Zn EDTA-0,5, L-пролин аминқышқылы-0,7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SO3-10, B-0,7, Fe-4, Mn-2, Mo-0,35, Zn-0,7, L-пролин аминқышқылы-0,5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сығындысы-7, полисахаридтер-10, биостимуляторлар-0,01, N-2, P2O5-2, K2O-4,5, B-0,5, Cu-0,015, Fe EDTA-0,03, Mn EDTA-0,05, Mo-0,01, Zn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аминқышқылдары-26, бос аминқышқылдары≥21, N-5, P2O5-4,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 K2O-6,5, Mn-1,5, Cu-1,2, Fe-0,3,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су еритін Si-1,4, L-пролин аминқышқылы-0,3, теңіз балдыры сығындысы-0,1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L-пролин аминқышқылы-0,33,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 аминқышқылы-0,1,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заттары-25, L-пролин аминқышқылы-0,3, салицил қышқылы-0,05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иондық емес ББЗ-25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P2O5-8, К2О-3, полисахаридтер-15, Fe(EDDHA)-0,1, Zn(EDTA)-0,02, В-0,03, цитокининдер-0,05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органикалық заттары-17,0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свҰклы"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"Ультрамаг Супер Сера-900"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Калий 450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Медь-Хелат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Нитрат Магния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маркалы Лебозол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Нитрат марганца 235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Цинк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 азоты-5,6, аммиак азоты-1,7, нитрат азоты-0,7, P2O5-8, К2О-6, микроэлементтер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аммиак азоты-4,2, кармамид азоты-0,9, P2O5-20, К2О-5, микроэлементтер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кармамид азоты-18, нитрат азоты-5, аммиак азоты-4,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 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и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аминқышқылдары и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биоактивті L-түрдегі аминқышқылдары-15, K2O-0,06, SO3-9,34, MgO-2,28, Zn-2,51, Cu-1,92, Mo-0,22, Fe-0,4, B-0,16, Ni-0,06, Mn-0,37, Co-0,11,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биоактивті L-түрдегі аминқышқылдары-11,5, Zn-3,36, Cu-3,76, Mn-0,37, Fe-0,54, MgO-2,37, SO3-15,2, Co-0,23, Li-0,06, Ni-0,02, органикалық қышқылдары-1,0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Питание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биоактивті L-түрдегі аминқышқылдары-2, ылғалдандыратын заттар кешені-1,0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аминқышқылы-50,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аминқышқылы-10,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аминқышқылы-50,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