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1d9f" w14:textId="c991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2024 жылға арналған пестицидтердің, биоагенттердiң (энтомофагтардың) тізбесі мен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17 мамырдағы № 107/1 қаулысы. Павлодар облысының Әділет департаментінде 2024 жылғы 20 мамырда № 7542-14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140838 болып тіркелген) бекітілген,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пестицидтердің, биоагенттердiң (энтомофагтардың) тізбесі мен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 әкімдігінің интернет-ресурсында орналастыруды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субсидияланатын пестицидтердің, биоагенттердің (энтомофагтардың) тізбесі және 1 литрге (килограмм, грамм, дана) пестицидтерге, биоагенттерге (энтомофагтарға) арналған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(килограмына, граммына,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+ 2-этилгексил эфирі дикамба қышқылы,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 литріне + флорасулам,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грамм литріне + флуроксопир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 литріне + флуроксипир,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эфирі түріндегі 2,4-Д қышқылы, 440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карфентразон-этил, 20 грамм литріне + флуросипир,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 сірке қышқылы,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 сірке қышқылы,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 сірке қышқылы,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3,7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 905,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диметиламин тұзы түріндегі қышқыл дикамбасы,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пиклорам, 37,5 грамм литріне + флорасулам, 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5,35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 литріне + клопиралид, күрделі 2-этилгексил эфирі түріндегі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 литріне + флорасулам,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(2-этилгексил эфирі) 2,4-Д қышқылы, 300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(2-этилгексил эфирі) 2,4-Д қышқылы, 452,42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(Күрделі 2-этилгексил эфирі) 2,4-Д қышқылы, 300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(Күрделі 2-этилгексил эфирі) 2,4-Д қышқылы, 418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ұшпайтын эфирлер түрінде,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 литріне (2,4-Д этилгексил эфирі, 470 грамм литріне) + 2,4-Д қышқылы, 160 грамм литріне (диметилалкил-амин тұздары)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552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450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 литріне,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 литріне + ацетамиприд,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литріне + 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литріне + эпоксиконазол, 160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литріне + тебуконазол, 317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флутриафол, 93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литріне + дифлубензурон,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 литріне + тиаметоксам, 147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125 грамм литріне + имидаклоприд, 100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клотианидин,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350 грамм килограмына + тифенсульфурон,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грамм килограмына + метсульфурон-метил, 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600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 литріне + лямбда-цигалатрин,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литріне + лямбда-цигалатрин,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литріне + хизалофоп-п-этил 45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 литріне + фомесафен,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 литріне + имазамокс,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 + имазамокс, 22,4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Бифентрин, 60 грамм литріне + тиаметоксам, 40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альфа-циперметрин,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 литріне + тиофанат-метил, 193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флутриафол, 247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литріне + МЦПА,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тұзы түріндегі глифосат,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глифосата қышқылы, 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Мега, 60%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литріне + фенмедифам,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 литріне + фенмедифама, 110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 литріне + фенмедифам,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 литріне + хлорсульфурон кислоты, 22,2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литріне + 2,4 Д, 356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литріне + 2,4 Д қышқылы, 357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литріне + никосульфурон,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480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килограмына + триасульфурон, 41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дикамбы қышқылы,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 тұзы 2,4-Д қышқылы, 357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124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литріне + бета-циперметрин,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 + гамма-цигалотрин, 6,4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 литріне + имидаклоприд, 110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Арудиф,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литріне + квинмерак,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 литріне + хлоримурон-этил, 12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литріне + имазапир, 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литріне + имазапир,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килограмына + имазапир, 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450 грамм килограмына + хлоримурон-этил,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литріне + имазапир,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литріне +бета-цифлутрин, 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литріне + 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 + альфа-циперметрин,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 литріне +абамектин,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 килограмына + тиенкарбазон-метил, 22,5 грамм килограмына + мефенпир-диэтил-антидот, 135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 литріне + амидосульфурон, 100 грамм литріне + мефенпир-диэтил-антидот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Йодосульфурон-метил-натрий, 5 грамм литріне + 2,4-Д-2-этилгексил,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грамм литріне + мефенпир-диэтил (антидот),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тұзының глифосаты, 690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 литріне + азоксистробина,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литріне + галоксифоп-п-метил,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литріне + хизалофоп-п-этил, 73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 литріне + хизалофоп-п-этил, 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240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80 грамм литріне + клоквинтоцет-мексил,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литріне + пиклорама, 67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имазамокс,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литріне + флуроксипир,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килограмына + амидосульфурон, грамм килограмына + метсульфурон-метил, 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500 грамм килограмына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амидосульфурон,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литріне + ацетамиприд, 115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Мезосульфурон, 30 грамм килограмына + йодосульфурон-метил-натрий,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грамм килограмына + мефенпир-диэтил (антидот), 90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 литріне + никосульфурон, 60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11,25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литріне + никосульфурон,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литріне + имазамокс,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125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300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390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грамм килограмына + амидосульфурон, 100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391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литріне + клопиралид, 124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литріне + клопиралид,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 килограмына + мезотрион, 570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700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 литріне + флорасулам 3,6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Никосульфурона, 650 грамм килограмына + тефенсульфурон-метил,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килограмына + флорасулам, 40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литріне + цигалофоп-бутил,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литріне + МЦПА, 350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литріне + флорасулам, 5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11,25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литріне + клоквинтоцет-мексила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литріне + клоквинтоцет-мексил (антидот), 12,5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 литріне + карбендазим,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литріне + эпоксиконазол,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литріне + эпоксиконазол, 62,5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 литріне + эпиксиконазол, 62,5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литріне + тебуконазол,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литріне + пирибензоксим,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литріне + кломазон,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125 грамм литріне + азоксистробин, 100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 литріне + азоксистробин,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 литріне + тебуконазол, 220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 + бензовиндифлупир,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 литріне + тебуконазол, 160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 литріне + тебуконазола, 140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эпоксиконазола, 72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литріне + тебуконазол, 210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литріне + тебуконазол, 160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килограмына + никосульфурон, 92 грамм килограмына + дикамба кислоты, 550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 килограмына + никосульфурон, 120 грамм килограмына + мезотрион, 370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 литріне + тербутилазин, 187,5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 литріне + тербутилазин, 125 грамм литріне + мезотрион, 37,5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литріне + тебуконазол, 148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протиоконазол, 53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грамм литріне + тебуконазол, 167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литріне + абамектин, 11,4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литріне + имидаклоприд,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литріне + триадимефон,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Рэксил Голд Плюс,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 литріне + триадименол, 47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литріне + карбендазим,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литріне + метконазол,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литріне + флутриафол, 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 литріне + пираклостробин, 83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97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 литріне + флутриафол, 78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клотианидин, 73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литріне + флутриафол, 117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 литріне + тиаметоксам, 83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литріне + карбендазим,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 литріне + күрделі 2-этилгексил эфирі түріндегі 2,4-Д қышқылы, 80 грамм литріне + никосульфурон,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литріне + дельтаметрин, 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 литріне + имидаклоприд, 210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лямбда-цигалотрин, 105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литріне + лямбда-цигалотрин,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 литріне + лямбда-цигалотрин,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литріне + тебуконазол, 167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литріне + эпоксиконазол, 187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545 грамм килограмына + метсульфурон-метила,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680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375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450 грамм килограмына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грамм килограмына + флорасулам, 90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килограмына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563 грамм килограмына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670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261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310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 килограмына + флорасулам, 103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сулы-дисперленген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359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410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 килограмына + флорасулам, 200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грамм литріне + клодинафоп-пропаргил,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литріне + мефенпир-диэтил, 44 грамм литріне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мефенпирдиэтил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литріне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клодинафоп-пропаргил, 90 грамм литріне + клоквинтоцет-мексил, 72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клоквинтосет-мексил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литріне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литріне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литріне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клодинафоп-пропаргил, 24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60 грамм литріне + клоквинтоцет-мексил, (антидот),40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 литріне + клодинафоп-пропаргил, 48,5 грамм литріне + клоквинтоцет-мексил (антидот), 57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фенхлоразол-этил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фенхлоразол-этил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клодинафоп-пропаргил, 90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клодинафоп-пропаргил, 90 грамм литріне + клоквинтоцет-мексил,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200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23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70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тиенкарбазон-метил, 7,5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45 грамм литріне + клоквинтоцет-мексил (антидот), 34,5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60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 литріне + пропиконазол, 125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 литріне + 2,4-Д қышқылы (күрделі 2-этилгексил эфирі), 410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 килограмына, + трибенурон-метила,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42 грамм литріне + феноксапроп-п-этил, 72 грамм литріне + клоквинтоцет-мексил,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 литріне + пираклостробин,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литріне + 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 литріне + флорасулам, 2,5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литріне + тиофанат-метил, 200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металаксил,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 литріне + хизалофоп-п-этил, 25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кломазон, 230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литріне + йодосульфурон-метил-натрия, 1,0 грамм литріне + тиенкарбазон-метил, 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ципросульфамид (антидот),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 литріне + тиенкарбазон-метил,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 литріне + изооктил, 2,4-Д дихлорфеноксиуксусной кислоты,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литріне + имазамокс, 38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Хлорантранилипрол, 100 грамм литріне + лямбда-цигалотрин,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литріне + бифентрин,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литріне + циперметрин,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Хлорсульфурон, 333,75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килограмына + луфенурон, 400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 литріне + пираклостробин 66,6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флуксапироксад 41,6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 литріне + ципроконазол, 160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 литріне + метконазол, 27,5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110 грамм литріне + десмедифам, 70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фенмедифам, 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литріне + десмедифам, 71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фенмедифам, 91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литріне + фенмедифам, 63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21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 литріне + пиклорам, 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литріне + лямбда-цигалотрин,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