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605e" w14:textId="cfa6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7 маусымдағы № 141/2 қаулысы. Павлодар облысының Әділет департаментінде 2024 жылғы 10 маусымда № 7558-14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"Жануарлар дүниесiн қорғау, өсiмiн молайту және пайдалану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 және Қазақстан Республикасы Экология, геология және табиғи ресурстар министрінің 2022 жылғы 24 мамырдағы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акваөсіру (балық өсіру шаруашылығы) өнімінің өнімділігі мен сапасын арттыруды субсидиялау бағыттары бойынша субсидиялар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141/2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2024 жылғы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 көлемі  Балық азығын сатып алуға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 ланатын өнім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өнім өндірісінің жоспарланған көлемі,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кг өндірісіне азық шығындарына берілетін субсидиялардың бекітілген нормативі, килограм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 (3-баған х 4-баған)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жұмсалатын шығын есебінен балық азығына рұқсат етілген құны,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жұмсалатын шығын есебінен балық азығына субсидиялардың бекітілген шекті сомасы,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балық азығын сатып алуға жұмсалатын шығыстар, теңге (5-баған х 6-баған)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жоспарланатын субсидиялар көлемі, мың теңге (жем сатып алуға жұмсалатын барлық шығыстың 30%)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буданына арналған отандық өндірістегі азық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50 797,3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71 116 220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21 334 866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буданына арналған азық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және оның буданына арналған азық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94 006 220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28 201 866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өсіру-биологиялық негіздемеге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өнім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Пайдалану-шылар сатып алатын өнім саны, 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негіздеменің рұқсат етілген құны,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алуға жұмсалған жалпы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алуға бөлінетін субсидиялардың бекітілген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алуға бөлінетін субсидиялардың бекітілген пайызы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отырғызу материалына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 тын өнім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Пайдалану-шылар сатып алатын өнім саны, 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материалының рұқсат етілген құны,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 үшін жұмсалған жалпы сома,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алуға бөлінетін субсидиялардың бекітілген сомасы,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алуға бөлінетін субсидиялардың бекітілген пайызы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дернәсілдері және оның будандары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дана үшін 120 000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дана үшін 60 000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шабақтары және оның будандары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30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8 484 000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15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шабақтары және оның будандары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500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250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шабақтары және оның будандары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50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25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препараттарға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өнім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лар сатып алатын өнім саны,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препараттардың рұқсат етілген құны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үшін жұмсалған жалпы сома,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алуға бөлінетін субсидиялардың бекітілген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алуға бөлінетін субсидиялардың бекітілген пайызы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10 000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5000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Акваөсіру (балық өсіру) мақсатында балық басын толықтыратын аналық балық үйірі және оларды күтіп-бағуға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өнім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Пайдалану-шылар сатып алатын өнім саны, дара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рұқсат етілген құны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үйірін сатып алу үшін жұмсалған жалпы сома,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сатып алуға бөлінетін субсидиялардың бекітілген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сатып алуға бөлінетін субсидиялардың бекітілген пайызы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 (тұқы тұқымдас)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 (бекіре тұқымдас)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 (албырт тұқымдас)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субсидиялардың қорытынды сомасы 41 685 066 теңгені құрайды (қаржы Павлодар облысы бюджетінен бөлінді)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