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38d" w14:textId="65d7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27 қыркүйектегі № 381/34 "Павлодар облысында жерлеудің және зираттарды күтіп ұстау ісін ұйымдастырудың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7 маусымдағы № 128/13 шешімі. Павлодар облысының Әділет департаментінде 2024 жылғы 11 маусымда № 7560-14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облысында жерлеудің және зираттарды күтіп ұстау ісін ұйымдастырудың қағидаларын бекіту туралы" 2019 жылғы 27 қыркүйектегі № 381/34 (Нормативтік құқытық актілерді мемлекеттік тіркеу тізілімінде № 6563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