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57e7" w14:textId="6285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2022 жылғы 11 шілдедегі "Павлодар облысы су объектілерінің су қорғау аймақтары мен белдеулерін және оларды шаруашылықта пайдалану режимін белгілеу туралы" № 197/2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2024 жылғы 10 маусымдағы № 145/2 қаулысы. Павлодар облысының Әділет департаментінде 2024 жылғы 11 маусымда № 7561-14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2022 жылғы 11 шілдедегі "Павлодар облысы су объектілерінің су қорғау аймақтары мен белдеулерін және оларды шаруашылықта пайдалану режимін белгілеу туралы" № 197/2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28834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Павлодар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 және ирригация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су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комитетінің су ресурстарын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пайдалануды реттеу және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Ертіс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 мекемесі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комитетінің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облысының санитариялық-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эпидемиологиялық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мекемесі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Экологиялық реттеу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Павлодар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экология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"Павлодар облысының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қатынастары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маусымдағы № 145/2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су объектілерінің су қорғау аймақтары мен белдеулері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қаласы-оң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105-4270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қаласы-сол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4293-5785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4223-5715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Бидайық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ауылдық аймағы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Темірастау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105-14290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115-11335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216-8232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59-8960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950-11926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880-10676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Кемертұз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67-12332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45-11595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51-14002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