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ba09e" w14:textId="d3ba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2019 жылғы 8 қарашадағы № 418/35 "Павлодар облысы бойынша тұрғын үй сертификаттарының мөлшері мен оларды алушылар санаттарының тізбесін айқындау туралы" шешіміне өзгеріс енгізу туралы</w:t>
      </w:r>
    </w:p>
    <w:p>
      <w:pPr>
        <w:spacing w:after="0"/>
        <w:ind w:left="0"/>
        <w:jc w:val="both"/>
      </w:pPr>
      <w:r>
        <w:rPr>
          <w:rFonts w:ascii="Times New Roman"/>
          <w:b w:val="false"/>
          <w:i w:val="false"/>
          <w:color w:val="000000"/>
          <w:sz w:val="28"/>
        </w:rPr>
        <w:t>Павлодар облыстық мәслихатының 2024 жылғы 11 шілдедегі № 133/14 шешімі. Павлодар облысының Әділет департаментінде 2024 жылғы 15 шілдеде № 7573-14 болып тіркелді</w:t>
      </w:r>
    </w:p>
    <w:p>
      <w:pPr>
        <w:spacing w:after="0"/>
        <w:ind w:left="0"/>
        <w:jc w:val="both"/>
      </w:pPr>
      <w:bookmarkStart w:name="z1" w:id="0"/>
      <w:r>
        <w:rPr>
          <w:rFonts w:ascii="Times New Roman"/>
          <w:b w:val="false"/>
          <w:i w:val="false"/>
          <w:color w:val="000000"/>
          <w:sz w:val="28"/>
        </w:rPr>
        <w:t>
      Павлодар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"Павлодар облысы бойынша тұрғын үй сертификаттарының мөлшері мен оларды алушылар санаттарының тізбесін айқындау туралы" 2019 жылғы 8 қарашадағы № 418/35 </w:t>
      </w:r>
      <w:r>
        <w:rPr>
          <w:rFonts w:ascii="Times New Roman"/>
          <w:b w:val="false"/>
          <w:i w:val="false"/>
          <w:color w:val="000000"/>
          <w:sz w:val="28"/>
        </w:rPr>
        <w:t>шешіміне</w:t>
      </w:r>
      <w:r>
        <w:rPr>
          <w:rFonts w:ascii="Times New Roman"/>
          <w:b w:val="false"/>
          <w:i w:val="false"/>
          <w:color w:val="000000"/>
          <w:sz w:val="28"/>
        </w:rPr>
        <w:t xml:space="preserve"> (нормативтік кұқықтық актілерді мемлекеттік тіркеу тізілімінде № 6604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қосымшасында </w:t>
      </w:r>
      <w:r>
        <w:rPr>
          <w:rFonts w:ascii="Times New Roman"/>
          <w:b w:val="false"/>
          <w:i w:val="false"/>
          <w:color w:val="000000"/>
          <w:sz w:val="28"/>
        </w:rPr>
        <w:t>2 - тармақтың</w:t>
      </w:r>
      <w:r>
        <w:rPr>
          <w:rFonts w:ascii="Times New Roman"/>
          <w:b w:val="false"/>
          <w:i w:val="false"/>
          <w:color w:val="000000"/>
          <w:sz w:val="28"/>
        </w:rPr>
        <w:t xml:space="preserve"> 4) тармақшасы келесі редакцияда жазылсын:</w:t>
      </w:r>
    </w:p>
    <w:bookmarkEnd w:id="2"/>
    <w:p>
      <w:pPr>
        <w:spacing w:after="0"/>
        <w:ind w:left="0"/>
        <w:jc w:val="both"/>
      </w:pPr>
      <w:r>
        <w:rPr>
          <w:rFonts w:ascii="Times New Roman"/>
          <w:b w:val="false"/>
          <w:i w:val="false"/>
          <w:color w:val="000000"/>
          <w:sz w:val="28"/>
        </w:rPr>
        <w:t xml:space="preserve">
      "4) Ипотекалық бағдарламасының және (немесе) Қазақстан Республикасының Үкіметі бекіткен мемлекеттік тұрғын үй құрылысы бағдарламасының талаптарына сәйкес келетін Қазақстан Республикасының Еңбек және халықты әлеуметтік қорғау министрінің 2023 жылғы 20 мамырдағы № 161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32546 болып тіркелген) Еңбек ресурстарын болжаудың ұлттық жүйесін қалыптастыру және оның нәтижелерін пайдалану қағидаларына сәйкес қалыптастырылатын еңбек ресурстарының болжамын ескере отырып, денсаулық сақтау, білім беру, мәдениет, спорт саласындағы қажетті мамандар, құқық қорғау органдарының қызметкерлері, әлеуметтік қамсыздандыру қызметкерлері, мемлекеттік қызметшілер;".</w:t>
      </w:r>
    </w:p>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