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fec3" w14:textId="9def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2024 жылғы 6 желтоқсандағы № 295/2 қаулысы. Павлодар облысының Әділет департаментінде 2024 жылғы 10 желтоқсанда № 7620-14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4-тармағымен.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2022 жылғы 14 қаңтардағы "Павлодар облысы бойынша бұқаралық ақпарат құралдарында мемлекеттік ақпараттық саясат жүргізу үшін сатып алынатын қызметтердің құнын айқындау әдістемесін бекіту туралы" № 15/1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26532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"Павлодар облысының ақпарат және қоғамдық даму басқармасы" мемлекеттік мекемесі заңнамада белгіленген тәртіппен: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аумақтық әділет органында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жетекшілік ететін орынбасарына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жылғы 1 қаңтардан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