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d892" w14:textId="1c3d8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2024 жылғы 12 ақпандағы "Павлодар қаласының аумағында стационарлық емес сауда объектілерін орналастыру орындарын және маршруттарын айқындау және бекіту туралы" № 160/1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2024 жылғы 28 маусымдағы № 835/1 қаулысы. Павлодар облысының Әділет департаментінде 2024 жылғы 1 шілдеде № 7566-14 болып тіркелді. Күші жойылды - Павлодар облысы Павлодар қаласы әкімдігінің 2024 жылғы 18 желтоқсандағы № 1723/2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 әкімдігінің 18.12.2024 </w:t>
      </w:r>
      <w:r>
        <w:rPr>
          <w:rFonts w:ascii="Times New Roman"/>
          <w:b w:val="false"/>
          <w:i w:val="false"/>
          <w:color w:val="ff0000"/>
          <w:sz w:val="28"/>
        </w:rPr>
        <w:t>№ 1723/2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қаласының әкімдігі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 әкімдігінің 2024 жылғы 12 ақпандағы "Павлодар қаласының аумағында стационарлық емес сауда объектілерін орналастыру орындарын және маршруттарын айқындау және бекіту туралы" № 160/1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7478-14 болып тіркелген)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жолмен толықтырылсын: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қаласы, жаңа Жағалау, "Ertis Promenade" сахнасының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"Светофор"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дүкені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(азық-түлік/азық-түлік емес тауарларын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Павлодар қаласының аумағында стационарлық емес сауда объектілерін орналастыру маршрутымен толықтырылсын.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қаласы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835/1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Жана Жағалау, "Ertis Promеnade" сахнасының сол жағында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75500" cy="603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603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362700" cy="50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