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8bdcd" w14:textId="048bd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 қалалық мәслихатының 2021 жылғы 8 қантардағы № 491/73 "Ақсу қаласында бейбіт жиналыстар өткізудің кейбір мәселелері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Ақсу қалалық мәслихатының 2024 жылғы 9 ақпандағы № 102/15 шешімі. Павлодар облысының Әділет департаментінде 2024 жылғы 13 ақпанда № 7479-14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Ақсу қалалық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Ақсу қалалық мәслихатының 2021 жылғы 8 қаңтардағы "Ақсу қаласында бейбіт жиналыстар өткізудің кейбір мәселелері туралы" № 491/73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7169 болып тіркелген) келесі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Ақсу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Омаргалиев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9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102/15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2021 жылғы 8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491/73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 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Ақсу қаласында пикеттеуді өткізуге тыйым салынған іргелес аумақтардың шекаралары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Пикеттеуді мынадай объктілерге іргелес жатқан аумақтарының шекарасынан 800 метр қашықтықта: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жаппай жерлеу орындарында;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теміржол, су, әуе және автомобиль көлігі объектілерінде және оларға іргелес жатқан аумақтарда;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мемлекеттің қорғаныс қабілетін, қауіпсіздігін және халықтың тыныс-тіршілігін қамтамасыз ететін ұйымдарға іргелес жатқан аумақтарда;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қауіпті өндірістік объектілерге және пайдалануы арнайы қауіпсіздік техникасы қағидаларын сақтауды талап ететін өзге де объектілерге іргелес жатқан аумақтарда;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магистральдық теміржол желілерінде, магистральдық құбыржолдарда, ұлттық электр желісінде, магистральдық байланыс желілерінде өткізуге тыйым салынады.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