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2a4f" w14:textId="0782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мұқтаж азаматтарының жекеленген санаттарына Ауғанстан Демократиялық Республикасынан Кеңес әскерлерінің шектеулі контингентінің шығарылғанына 35 жыл толуына орай қосымша әлеуметтік көмек көрсету туралы</w:t>
      </w:r>
    </w:p>
    <w:p>
      <w:pPr>
        <w:spacing w:after="0"/>
        <w:ind w:left="0"/>
        <w:jc w:val="both"/>
      </w:pPr>
      <w:r>
        <w:rPr>
          <w:rFonts w:ascii="Times New Roman"/>
          <w:b w:val="false"/>
          <w:i w:val="false"/>
          <w:color w:val="000000"/>
          <w:sz w:val="28"/>
        </w:rPr>
        <w:t>Павлодар облысы Ақсу қалалық мәслихатының 2024 жылғы 9 ақпандағы № 103/15 шешімі. Павлодар облысының Әділет департаментінде 2024 жылғы 20 ақпанда № 7484-14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 </w:t>
      </w:r>
      <w:r>
        <w:rPr>
          <w:rFonts w:ascii="Times New Roman"/>
          <w:b w:val="false"/>
          <w:i w:val="false"/>
          <w:color w:val="000000"/>
          <w:sz w:val="28"/>
        </w:rPr>
        <w:t>1 - 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шығарылғанына 2024 жылғы 15 ақпанда 35 жыл толуына орай алушылардан өтініштер талап етілмей,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 аумағынан Ауғанстанға жауынгерлiк тапсырмалармен ұшқан ұшу құрамының әскери қызметшiлерiне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w:t>
      </w:r>
    </w:p>
    <w:p>
      <w:pPr>
        <w:spacing w:after="0"/>
        <w:ind w:left="0"/>
        <w:jc w:val="both"/>
      </w:pPr>
      <w:r>
        <w:rPr>
          <w:rFonts w:ascii="Times New Roman"/>
          <w:b w:val="false"/>
          <w:i w:val="false"/>
          <w:color w:val="000000"/>
          <w:sz w:val="28"/>
        </w:rPr>
        <w:t>
      ауруға шалдығуы салдарынан мүгедектік белгіленген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2024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