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cf5e8" w14:textId="06cf5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2023 жылғы 18 қазандағы "Ақсу қаласы бойынша шетелдіктер үшін туристік жарна мөлшерлемелерін бекіту туралы"№ 59/9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2024 жылғы 23 ақпандағы № 112/16 шешімі. Павлодар облысының Әділет департаментінде 2024 жылғы 28 ақпанда № 7492-14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Ақсу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қалалық мәслихатының 2023 жылғы 18 қазандағы "Ақсу қаласы бойынша шетелдіктер үшін туристік жарна мөлшерлемелерін бекіту туралы" № 59/9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7408-14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Шетелдіктер үшін туристік жарна мөлшерлемелері 2024 жылғы 1 қаңтардан бастап 31 желтоқсанды қоса алғанда хостелдерді, қонақжайларды, жалға берілетін тұрғын үйлерді қоспағанда, туристерді орналастыру орындарында болу құнынан 0 (нөл) пайыз мөлшерінде бекітілсін."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