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702c" w14:textId="2697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23 ақпандағы № 111/16 шешімі. Павлодар облысының Әділет департаментінде 2024 жылғы 28 ақпанда № 7493-14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кодексінің)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4 %-дан 2 %-ға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