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315aa" w14:textId="35315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жылға арналған Ақсу қаласы бойынша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2024 жылғы 14 мамырдағы № 131/19 шешімі. Павлодар облысының Әділет департаментінде 2024 жылғы 15 мамырда № 7540-14 болып тіркелді. Күші жойылды - Павлодар облысы Ақсу қалалық мәслихатының 2024 жылғы 1 тамыздағы № 140/21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Ақсу қалалық мәслихатының 01.08.2024 </w:t>
      </w:r>
      <w:r>
        <w:rPr>
          <w:rFonts w:ascii="Times New Roman"/>
          <w:b w:val="false"/>
          <w:i w:val="false"/>
          <w:color w:val="ff0000"/>
          <w:sz w:val="28"/>
        </w:rPr>
        <w:t>№ 140/21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"Тұрғын үй қатынастары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15) тармақшасына және Қазақстан Республикасы Индустрия және инфрақұрылымдық даму министрінің міндетін атқарушының 2020 жылғы 30 наурыздағы № 166 "Кондоминиум объктісін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құқықық актілерді мемлекеттік тіркеу тізілімінде № 20284 болып тіркелген) сәйкес Ақсу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Кондоминиум объектісін басқаруға және кондоминиум объектісінің ортақ мүлкін күтіп-ұстауға арналған шығыстардың ең төмен мөлшері 2024 жылға ай сайын бір шаршы метр үшін 28,26 теңге сомасында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Ақсу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