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6e3e" w14:textId="25e6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2017 жылғы 15 желтоқсандағы "Ақсу қаласының мемлекеттік тұрғын үй қорынан тұрғын үйді пайдаланғаны үшін төлемақы мөлшерін белгілеу туралы" № 822/32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2024 жылғы 5 шілдедегі № 579/7 қаулысы. Павлодар облысының Әділет департаментінде 2024 жылғы 9 шілдеде № 7568-14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2017 жылғы 15 желтоқсандағы "Ақсу қаласының мемлекеттік тұрғын үй қорынан тұрғын үйді пайдаланғаны үшін жалдау ақысының мөлшерін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822/32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5786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Ақсу қаласы әкімінің орынбасары Р.И.Тлявкаевқа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