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a2c6" w14:textId="6fda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маслихатының 2024 жылғы 14 мамырдағы № 131/19 "2024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1 тамыздағы № 140/21 шешімі. Павлодар облысының Әділет департаментінде 2024 жылғы 5 тамызда № 7576-14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маслихатының 2024 жылғы 14 мамырдағы "2024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туралы" № 131/19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(Норнмативтік құқықтық актілерді мемлекеттік тіркеу тізілімінде № 7540-14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