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a565" w14:textId="9daa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2019 жылғы 26 қарашадағы "Ақсу қаласы мен Ақсу қаласының ауылдық округтерінің жерлерін аймақтарға бөлу жобасын (схемасын) бекіту және жер салығының мөлшерлемелерін арттыру туралы" № 373/52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29 тамыздағы № 145/23 шешімі. Павлодар облысының Әділет департаментінде 2024 жылғы 2 қыркүйекте № 7588-14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"Ақсу қаласы мен Ақсу қаласының ауылдық округтерінің жерлерін аймақтарға бөлу жобасын (схемасын) бекіту және жер салығының мөлшерлемелерін арттыру туралы"2019 жылғы 26 қарашадағы № 373/52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6644 болып тіркелген) келесіөзгерістер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шешім, 2025 жылғы 1 қаңтардан бастап қолданысқа енгізілетін 2-тармақты қоспағанда, алғашқы ресми жарияланған күнінен кейін күнтізбелік он күн өткен соң қолданысқа енгізіледі.".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мәслихаттың экономика және бюджет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145/23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жерлеріне жер салығының базалық ставкаларын арттыру пайызы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145/23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373/52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ауылдық округтеріндегі жерлеріне жер салығының базалық ставкаларын арттыру пайызы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