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ee3f" w14:textId="65fe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2021 жылғы 20 қаңтардағы № 73/1 "Ақсу қаласының және Ақсу қаласы ауылдық округтерінің аумағында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2024 жылғы 26 қарашадағы № 979/11 қаулысы. Павлодар облысының Әділет департаментінде 2024 жылғы 28 қарашада № 7617-14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"Ақсу қаласының және Ақсу қаласы ауылдық округтерінің аумағында стационарлық емес сауда объектілерін орналастыру орындарын айқындау және бекіту туралы" Ақсу қаласы әкімдігінің 2021 жылғы 20 қаңтардағы № 73/1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7195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"Ішкі сауда қағидаларын бекіту туралы"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