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bff2" w14:textId="2ccb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мұқтаж азаматтарының жекелеген санаттарына Ауғанстан Демократиялық Республикасынан Кеңес әскерлерінің шектеулі контингентінің шығарылған күніне 35жыл толуына арналған қосымша әлеуметтік көмек көрсету туралы</w:t>
      </w:r>
    </w:p>
    <w:p>
      <w:pPr>
        <w:spacing w:after="0"/>
        <w:ind w:left="0"/>
        <w:jc w:val="both"/>
      </w:pPr>
      <w:r>
        <w:rPr>
          <w:rFonts w:ascii="Times New Roman"/>
          <w:b w:val="false"/>
          <w:i w:val="false"/>
          <w:color w:val="000000"/>
          <w:sz w:val="28"/>
        </w:rPr>
        <w:t>Павлодар облысы Екібастұз қалалық мәслихатының 2024 жылғы 6 ақпандағы № 119/15 шешімі. Павлодар облысының Әділет департаментінде 2024 жылғы 12 ақпанда № 7475-14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"Ардагерлер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 оның мөлшерлерін белгілеу және мұқтаж азаматтардың жекелеген санаттарының тізбесін айқындау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қалалық мәслихаты ШЕШІМ ҚАБЫЛДАДЫ:</w:t>
      </w:r>
    </w:p>
    <w:bookmarkEnd w:id="0"/>
    <w:bookmarkStart w:name="z2"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 2024 жылғы 15 ақпанда 35 жыл толуына алушылардың өтініштерін талап етпей, уәкілетті ұйымның тізімі негізінде келесі санаттарға біржолғы әлеуметтік көмек көрсетілсін:</w:t>
      </w:r>
    </w:p>
    <w:bookmarkEnd w:id="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100000 (жүз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100000 (жүз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100000 (жүз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100000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100000 (жүз мың) теңге мөлшерінде;</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облысының әкімдігі</w:t>
      </w:r>
    </w:p>
    <w:p>
      <w:pPr>
        <w:spacing w:after="0"/>
        <w:ind w:left="0"/>
        <w:jc w:val="both"/>
      </w:pPr>
      <w:r>
        <w:rPr>
          <w:rFonts w:ascii="Times New Roman"/>
          <w:b w:val="false"/>
          <w:i w:val="false"/>
          <w:color w:val="000000"/>
          <w:sz w:val="28"/>
        </w:rPr>
        <w:t xml:space="preserve">
      ________________ А. Байханов </w:t>
      </w:r>
    </w:p>
    <w:p>
      <w:pPr>
        <w:spacing w:after="0"/>
        <w:ind w:left="0"/>
        <w:jc w:val="both"/>
      </w:pPr>
      <w:r>
        <w:rPr>
          <w:rFonts w:ascii="Times New Roman"/>
          <w:b w:val="false"/>
          <w:i w:val="false"/>
          <w:color w:val="000000"/>
          <w:sz w:val="28"/>
        </w:rPr>
        <w:t xml:space="preserve">
      2024 жылғы "____" 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