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c184" w14:textId="88bc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27 ақпандағы № 132/16 шешімі. Павлодар облысының Әділет департаментінде 2024 жылғы 28 ақпанда № 7494-14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мөлшері, салықтық кезенде алынған (алынуға жататын) кірістер бойынша 4 % - дан 2 %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