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bcf1" w14:textId="004b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2024 жылғы 6 ақпандағы № 118/15 "Екібастұз қаласында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4 маусымдағы № 163/20 шешімі. Павлодар облысының Әділет департаментінде 2024 жылғы 14 маусымда № 7563-14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"Екібастұз қаласында тұрғын үй көмегін көрсетудің мөлшері мен тәртібін айқындау туралы" 2024 жылғы 6 ақпандағы № 118/15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7474-14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Тұрғын үй көмегін тағайындау үшін аз қамтылған отбасы (азамат) (не нотариалды куәландырылған сенімхат бойынша оның өкілі) "Азаматтарға арналған үкімет" мемлекеттік корпорациясына (бұдан әрі - Мемлекеттік корпорация) немесе "электрондық үкіметтің" веб-порталына мынадай құжаттар тізбесімен жүгінеді: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 (жеке басын сәйкестендіру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отбасының табысын растайтын құжаттар (тиісті мемлекеттік ақпараттық жүйелерден алынатын мәліметтерді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орнынан анықтама не жұмыссыз тұлға ретінде тіркелгені туралы анықтама (тиісті мемлекеттік ақпараттық жүйелерден алынатын мәліметтерді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және басқа да асырауындағы адамдарға алимент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банктік шот;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(тұрғын ғимаратты) күтіп-ұстауға арналған ай сайынғы жарналардың мөлшері туралы шоттар;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тұтыну шоттары;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қызметтері үшін түбіртек-шот немесе байланыс қызметтерін көрсетуге арналған шарттың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веб-порталына: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электрондық цифрлық қолтаңбасымен куәландырылған электрондық құжат нысанындағы сұрау салу;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отбасының табысын растайтын құжаттардың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орнынан анықтаманың электрондық көшірмесі не жұмыссыз адам ретінде тіркелгені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және басқа да асырауындағы адамдарға алимент туралы мәліметтердің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банктік шоттың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(тұрғын ғимаратты) күтіп-ұстауға арналған ай сайынғы жарналардың мөлшері туралы шоттың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тұтыну шотының электрондық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қызметтері үшін түбіртек-шоттың электрондық көшірмесі немесе байланыс қызметтерін көрсетуге арналған шарттың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