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5b7c" w14:textId="8615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аудандық мәслихатының 2021 жылғы 8 қаңтардағы № 344/74 "Ақтоғай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7 ақпандағы № 107/14 шешімі. Павлодар облысының Әділет департаментінде 2024 жылғы 12 ақпанда № 7477-14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2021 жылғы 8 қаңтардағы № 344/74 (Нормативтік құқықтық актілерді мемлекеттік тіркеу тізілімінде № 7174 болып тіркелген)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"400" саны "800" санына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