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5e91" w14:textId="bf55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жалпыға ортақ пайдаланылатын аудандық маңызы бар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әкімдігінің 2024 жылғы 29 ақпандағы № 60 қаулысы. Павлодар облысының Әділет департаментінде 2024 жылғы 1 наурызда № 7498-14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"Автомобиль жолдары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7 -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6 -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2 - тармағына сәйкес, аудандық маңызы бар жалпы пайдаланымдағы автомобиль жолдарын пайдалану және жөндеуді қамтамасыз ету мақсатында Ақтоғай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ауданының жалпыға ортақ пайдаланылатын аудандық маңызы бар автомобиль жолдарының тізбесі, атаулары мен индекстері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Ақтоғай ауданы әкімдігінің "Ақтоғай ауданының аудандық маңызы бар жалпы қолданыстағы автомобиль жолдарының тізімін бекіту туралы" 2015 жылғы 22 қазандағы № 271 (Нормативтік құқықтық актілерді мемлекеттік тіркеу тізілімінде № 4805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міндеттелсін.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ресми жарияланған күннен кейін он күнтізбелік күн өткеннен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"Павлодар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 көлігі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 жолдары"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әкімідігінің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ауданының аудандық маңызы бар жалпыға ортақ пайдаланылатын автомобиль жолдарының тізбесі, атаулары мен индекстері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Ақтоғай-Харьковка-Қарабұзау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Разумовка-Басқамыс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Басқамыс-Қарақоға-Шұға-Жолболды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Жолболды-Шілікті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Барлыбай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Харьковка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Әуелбек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Өтес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Қырыкүй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Шолақсор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Исантерек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Жанабет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Жанатап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Әбжан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Разумовка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Басқамыс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