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2962" w14:textId="59c2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наурыздағы № 120/16 шешімі. Павлодар облысының Әділет департаментінде 2024 жылғы 20 наурызда № 7515-14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кезенде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