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9613" w14:textId="48a9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Ақтоғай аудандық мәслихатының "Павлодар облысы Ақтоғай аудандық мәслихатының 2024 жылғы 19 наурыздағы № 119/16 "Ақтоғай ауданы бойынша шетелдіктер үшін 2024 жылға арналған туристік жарна мөлшерлемелерін бекіту туралы" шешіміне өзгеріс енгізу туралы"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26 қыркүйектегі № 145/22 шешімі. Павлодар облысының Әділет департаментінде 2024 жылғы 10 қазанда № 7604-14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Ақтоғай аудандық мәслихатының 2024 жылғы 19 наурыздағы № 119/16 "Ақтоғай ауданы бойынша шетелдіктер үшін 2024 жылға арналған туристік жарна мөлшерлемелерін бекіту туралы" (Нормативтік құқықтық актілерді мемлекеттік тіркеу тізілімінде № 7514-14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мәдениет және спорт министрінің 2023 жылғы 14 шiлдедегi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"Ақтоғай аудандық мәслихат аппараты" ММ-ің ұйымдастыру бөлімінің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