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217b" w14:textId="46f2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2021 жылғы 8 қаңтардағы № 376/67 "Баянауыл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13 ақпандағы № 119/15 шешімі. Павлодар облысының Әділет департаментінде 2024 жылғы 15 ақпанда № 7483-14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2021 жылғы 8 қаңтардағы "Баянауыл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 - 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№ 376/67 (нормативтік құқықтық актілерді мемлекеттік тіркеу Тізілімінде № 7173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"400" саны "800" санына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заңдылық, азаматтардың өтініш-шағымдарын қабылдау және аграрлық мәселелер мен экология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